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6184" w14:textId="3F8E6ED2" w:rsidR="00A107F3" w:rsidRDefault="00A107F3" w:rsidP="005354BA">
      <w:pPr>
        <w:pStyle w:val="Title"/>
        <w:pBdr>
          <w:bottom w:val="none" w:sz="0" w:space="0" w:color="auto"/>
        </w:pBdr>
        <w:jc w:val="center"/>
        <w:rPr>
          <w:rFonts w:ascii="Avenir Next LT Pro" w:hAnsi="Avenir Next LT Pro"/>
          <w:b/>
          <w:bCs/>
          <w:sz w:val="44"/>
          <w:szCs w:val="44"/>
        </w:rPr>
      </w:pPr>
      <w:r>
        <w:rPr>
          <w:rFonts w:ascii="Avenir Next LT Pro" w:hAnsi="Avenir Next LT Pro"/>
          <w:b/>
          <w:bCs/>
          <w:noProof/>
          <w:sz w:val="44"/>
          <w:szCs w:val="44"/>
        </w:rPr>
        <w:drawing>
          <wp:inline distT="0" distB="0" distL="0" distR="0" wp14:anchorId="19566DAA" wp14:editId="5B6EAA77">
            <wp:extent cx="3810000" cy="2552700"/>
            <wp:effectExtent l="0" t="0" r="0" b="0"/>
            <wp:docPr id="1100784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84643" name="Picture 1100784643"/>
                    <pic:cNvPicPr/>
                  </pic:nvPicPr>
                  <pic:blipFill rotWithShape="1">
                    <a:blip r:embed="rId8"/>
                    <a:srcRect t="14250" b="18750"/>
                    <a:stretch>
                      <a:fillRect/>
                    </a:stretch>
                  </pic:blipFill>
                  <pic:spPr bwMode="auto">
                    <a:xfrm>
                      <a:off x="0" y="0"/>
                      <a:ext cx="3810000" cy="2552700"/>
                    </a:xfrm>
                    <a:prstGeom prst="rect">
                      <a:avLst/>
                    </a:prstGeom>
                    <a:ln>
                      <a:noFill/>
                    </a:ln>
                    <a:extLst>
                      <a:ext uri="{53640926-AAD7-44D8-BBD7-CCE9431645EC}">
                        <a14:shadowObscured xmlns:a14="http://schemas.microsoft.com/office/drawing/2010/main"/>
                      </a:ext>
                    </a:extLst>
                  </pic:spPr>
                </pic:pic>
              </a:graphicData>
            </a:graphic>
          </wp:inline>
        </w:drawing>
      </w:r>
    </w:p>
    <w:p w14:paraId="1DA87AAB" w14:textId="7DC32C18" w:rsidR="005F7B21" w:rsidRPr="005F7B21" w:rsidRDefault="003A01C9" w:rsidP="005354BA">
      <w:pPr>
        <w:pStyle w:val="Title"/>
        <w:pBdr>
          <w:bottom w:val="none" w:sz="0" w:space="0" w:color="auto"/>
        </w:pBdr>
        <w:jc w:val="center"/>
        <w:rPr>
          <w:rFonts w:ascii="Avenir Next LT Pro" w:hAnsi="Avenir Next LT Pro"/>
          <w:b/>
          <w:bCs/>
          <w:sz w:val="44"/>
          <w:szCs w:val="44"/>
        </w:rPr>
      </w:pPr>
      <w:r w:rsidRPr="005F7B21">
        <w:rPr>
          <w:rFonts w:ascii="Avenir Next LT Pro" w:hAnsi="Avenir Next LT Pro"/>
          <w:b/>
          <w:bCs/>
          <w:sz w:val="44"/>
          <w:szCs w:val="44"/>
        </w:rPr>
        <w:t>Shreveport Homeschool Sports (SHS)</w:t>
      </w:r>
    </w:p>
    <w:p w14:paraId="556ED4F2" w14:textId="77777777" w:rsidR="005F7B21" w:rsidRPr="005F7B21" w:rsidRDefault="003A01C9" w:rsidP="005F7B21">
      <w:pPr>
        <w:pStyle w:val="Title"/>
        <w:pBdr>
          <w:bottom w:val="none" w:sz="0" w:space="0" w:color="auto"/>
        </w:pBdr>
        <w:jc w:val="center"/>
        <w:rPr>
          <w:rFonts w:ascii="Avenir Next LT Pro" w:hAnsi="Avenir Next LT Pro"/>
          <w:b/>
          <w:bCs/>
          <w:sz w:val="44"/>
          <w:szCs w:val="44"/>
        </w:rPr>
      </w:pPr>
      <w:r w:rsidRPr="005F7B21">
        <w:rPr>
          <w:rFonts w:ascii="Avenir Next LT Pro" w:hAnsi="Avenir Next LT Pro"/>
          <w:b/>
          <w:bCs/>
          <w:sz w:val="44"/>
          <w:szCs w:val="44"/>
        </w:rPr>
        <w:t xml:space="preserve"> – The Force</w:t>
      </w:r>
      <w:r w:rsidR="005F7B21" w:rsidRPr="005F7B21">
        <w:rPr>
          <w:rFonts w:ascii="Avenir Next LT Pro" w:hAnsi="Avenir Next LT Pro"/>
          <w:b/>
          <w:bCs/>
          <w:sz w:val="44"/>
          <w:szCs w:val="44"/>
        </w:rPr>
        <w:t xml:space="preserve"> </w:t>
      </w:r>
      <w:r w:rsidR="005F7B21" w:rsidRPr="005F7B21">
        <w:rPr>
          <w:rFonts w:ascii="Avenir Next LT Pro" w:hAnsi="Avenir Next LT Pro"/>
          <w:b/>
          <w:bCs/>
          <w:sz w:val="44"/>
          <w:szCs w:val="44"/>
        </w:rPr>
        <w:t>–</w:t>
      </w:r>
    </w:p>
    <w:p w14:paraId="1CDEBC74" w14:textId="77777777" w:rsidR="00A107F3" w:rsidRDefault="003A01C9" w:rsidP="005F7B21">
      <w:pPr>
        <w:pStyle w:val="Title"/>
        <w:pBdr>
          <w:bottom w:val="none" w:sz="0" w:space="0" w:color="auto"/>
        </w:pBdr>
        <w:jc w:val="center"/>
        <w:rPr>
          <w:rFonts w:ascii="Avenir Next LT Pro" w:hAnsi="Avenir Next LT Pro"/>
          <w:b/>
          <w:bCs/>
          <w:sz w:val="44"/>
          <w:szCs w:val="44"/>
        </w:rPr>
        <w:sectPr w:rsidR="00A107F3" w:rsidSect="00A107F3">
          <w:headerReference w:type="default" r:id="rId9"/>
          <w:footerReference w:type="default" r:id="rId10"/>
          <w:pgSz w:w="12240" w:h="15840"/>
          <w:pgMar w:top="2250" w:right="1800" w:bottom="1440" w:left="1800" w:header="720" w:footer="720" w:gutter="0"/>
          <w:cols w:space="720"/>
          <w:titlePg/>
          <w:docGrid w:linePitch="360"/>
        </w:sectPr>
      </w:pPr>
      <w:r w:rsidRPr="005F7B21">
        <w:rPr>
          <w:rFonts w:ascii="Avenir Next LT Pro" w:hAnsi="Avenir Next LT Pro"/>
          <w:b/>
          <w:bCs/>
          <w:sz w:val="44"/>
          <w:szCs w:val="44"/>
        </w:rPr>
        <w:t>Policies &amp; Procedures</w:t>
      </w:r>
    </w:p>
    <w:p w14:paraId="0C8DCFA2" w14:textId="49FEF7A2" w:rsidR="003A01C9" w:rsidRDefault="003A01C9" w:rsidP="005F7B21">
      <w:pPr>
        <w:pStyle w:val="Title"/>
        <w:pBdr>
          <w:bottom w:val="none" w:sz="0" w:space="0" w:color="auto"/>
        </w:pBdr>
        <w:jc w:val="center"/>
        <w:rPr>
          <w:rFonts w:ascii="Avenir Next LT Pro" w:hAnsi="Avenir Next LT Pro"/>
          <w:b/>
          <w:bCs/>
          <w:sz w:val="44"/>
          <w:szCs w:val="44"/>
        </w:rPr>
      </w:pPr>
    </w:p>
    <w:sdt>
      <w:sdtPr>
        <w:id w:val="-1566644010"/>
        <w:docPartObj>
          <w:docPartGallery w:val="Table of Contents"/>
          <w:docPartUnique/>
        </w:docPartObj>
      </w:sdtPr>
      <w:sdtEndPr>
        <w:rPr>
          <w:rFonts w:ascii="Avenir Next LT Pro" w:eastAsiaTheme="minorEastAsia" w:hAnsi="Avenir Next LT Pro" w:cstheme="minorBidi"/>
          <w:noProof/>
          <w:color w:val="auto"/>
          <w:sz w:val="22"/>
          <w:szCs w:val="22"/>
        </w:rPr>
      </w:sdtEndPr>
      <w:sdtContent>
        <w:p w14:paraId="22D86916" w14:textId="37BB9C66" w:rsidR="00A107F3" w:rsidRDefault="00A107F3">
          <w:pPr>
            <w:pStyle w:val="TOCHeading"/>
          </w:pPr>
          <w:r>
            <w:t>Table of Contents</w:t>
          </w:r>
        </w:p>
        <w:p w14:paraId="00A1DD2D" w14:textId="197C5105" w:rsidR="00A107F3" w:rsidRDefault="00A107F3">
          <w:pPr>
            <w:pStyle w:val="TOC1"/>
            <w:tabs>
              <w:tab w:val="right" w:leader="dot" w:pos="8630"/>
            </w:tabs>
            <w:rPr>
              <w:noProof/>
            </w:rPr>
          </w:pPr>
          <w:r>
            <w:fldChar w:fldCharType="begin"/>
          </w:r>
          <w:r>
            <w:instrText xml:space="preserve"> TOC \o "1-3" \h \z \u </w:instrText>
          </w:r>
          <w:r>
            <w:fldChar w:fldCharType="separate"/>
          </w:r>
          <w:hyperlink w:anchor="_Toc218069633" w:history="1">
            <w:r w:rsidRPr="007B2B78">
              <w:rPr>
                <w:rStyle w:val="Hyperlink"/>
                <w:noProof/>
              </w:rPr>
              <w:t>Foreword</w:t>
            </w:r>
            <w:r>
              <w:rPr>
                <w:noProof/>
                <w:webHidden/>
              </w:rPr>
              <w:tab/>
            </w:r>
            <w:r>
              <w:rPr>
                <w:noProof/>
                <w:webHidden/>
              </w:rPr>
              <w:fldChar w:fldCharType="begin"/>
            </w:r>
            <w:r>
              <w:rPr>
                <w:noProof/>
                <w:webHidden/>
              </w:rPr>
              <w:instrText xml:space="preserve"> PAGEREF _Toc218069633 \h </w:instrText>
            </w:r>
            <w:r>
              <w:rPr>
                <w:noProof/>
                <w:webHidden/>
              </w:rPr>
            </w:r>
            <w:r>
              <w:rPr>
                <w:noProof/>
                <w:webHidden/>
              </w:rPr>
              <w:fldChar w:fldCharType="separate"/>
            </w:r>
            <w:r>
              <w:rPr>
                <w:noProof/>
                <w:webHidden/>
              </w:rPr>
              <w:t>1</w:t>
            </w:r>
            <w:r>
              <w:rPr>
                <w:noProof/>
                <w:webHidden/>
              </w:rPr>
              <w:fldChar w:fldCharType="end"/>
            </w:r>
          </w:hyperlink>
        </w:p>
        <w:p w14:paraId="5CAEA564" w14:textId="279ACD3D" w:rsidR="00A107F3" w:rsidRDefault="00A107F3">
          <w:pPr>
            <w:pStyle w:val="TOC2"/>
            <w:tabs>
              <w:tab w:val="right" w:leader="dot" w:pos="8630"/>
            </w:tabs>
            <w:rPr>
              <w:noProof/>
            </w:rPr>
          </w:pPr>
          <w:hyperlink w:anchor="_Toc218069634" w:history="1">
            <w:r w:rsidRPr="007B2B78">
              <w:rPr>
                <w:rStyle w:val="Hyperlink"/>
                <w:i/>
                <w:iCs/>
                <w:noProof/>
              </w:rPr>
              <w:t>IMPORTANT – PLEASE READ CAREFULLY</w:t>
            </w:r>
            <w:r>
              <w:rPr>
                <w:noProof/>
                <w:webHidden/>
              </w:rPr>
              <w:tab/>
            </w:r>
            <w:r>
              <w:rPr>
                <w:noProof/>
                <w:webHidden/>
              </w:rPr>
              <w:fldChar w:fldCharType="begin"/>
            </w:r>
            <w:r>
              <w:rPr>
                <w:noProof/>
                <w:webHidden/>
              </w:rPr>
              <w:instrText xml:space="preserve"> PAGEREF _Toc218069634 \h </w:instrText>
            </w:r>
            <w:r>
              <w:rPr>
                <w:noProof/>
                <w:webHidden/>
              </w:rPr>
            </w:r>
            <w:r>
              <w:rPr>
                <w:noProof/>
                <w:webHidden/>
              </w:rPr>
              <w:fldChar w:fldCharType="separate"/>
            </w:r>
            <w:r>
              <w:rPr>
                <w:noProof/>
                <w:webHidden/>
              </w:rPr>
              <w:t>1</w:t>
            </w:r>
            <w:r>
              <w:rPr>
                <w:noProof/>
                <w:webHidden/>
              </w:rPr>
              <w:fldChar w:fldCharType="end"/>
            </w:r>
          </w:hyperlink>
        </w:p>
        <w:p w14:paraId="330BE750" w14:textId="084947B4" w:rsidR="00A107F3" w:rsidRDefault="00A107F3">
          <w:pPr>
            <w:pStyle w:val="TOC1"/>
            <w:tabs>
              <w:tab w:val="right" w:leader="dot" w:pos="8630"/>
            </w:tabs>
            <w:rPr>
              <w:noProof/>
            </w:rPr>
          </w:pPr>
          <w:hyperlink w:anchor="_Toc218069635" w:history="1">
            <w:r w:rsidRPr="007B2B78">
              <w:rPr>
                <w:rStyle w:val="Hyperlink"/>
                <w:noProof/>
              </w:rPr>
              <w:t>I. Organizational Identity &amp; Faith Foundation</w:t>
            </w:r>
            <w:r>
              <w:rPr>
                <w:noProof/>
                <w:webHidden/>
              </w:rPr>
              <w:tab/>
            </w:r>
            <w:r>
              <w:rPr>
                <w:noProof/>
                <w:webHidden/>
              </w:rPr>
              <w:fldChar w:fldCharType="begin"/>
            </w:r>
            <w:r>
              <w:rPr>
                <w:noProof/>
                <w:webHidden/>
              </w:rPr>
              <w:instrText xml:space="preserve"> PAGEREF _Toc218069635 \h </w:instrText>
            </w:r>
            <w:r>
              <w:rPr>
                <w:noProof/>
                <w:webHidden/>
              </w:rPr>
            </w:r>
            <w:r>
              <w:rPr>
                <w:noProof/>
                <w:webHidden/>
              </w:rPr>
              <w:fldChar w:fldCharType="separate"/>
            </w:r>
            <w:r>
              <w:rPr>
                <w:noProof/>
                <w:webHidden/>
              </w:rPr>
              <w:t>1</w:t>
            </w:r>
            <w:r>
              <w:rPr>
                <w:noProof/>
                <w:webHidden/>
              </w:rPr>
              <w:fldChar w:fldCharType="end"/>
            </w:r>
          </w:hyperlink>
        </w:p>
        <w:p w14:paraId="6AB5C246" w14:textId="729CF417" w:rsidR="00A107F3" w:rsidRDefault="00A107F3">
          <w:pPr>
            <w:pStyle w:val="TOC2"/>
            <w:tabs>
              <w:tab w:val="right" w:leader="dot" w:pos="8630"/>
            </w:tabs>
            <w:rPr>
              <w:noProof/>
            </w:rPr>
          </w:pPr>
          <w:hyperlink w:anchor="_Toc218069636" w:history="1">
            <w:r w:rsidRPr="007B2B78">
              <w:rPr>
                <w:rStyle w:val="Hyperlink"/>
                <w:noProof/>
              </w:rPr>
              <w:t>1. Mission &amp; Purpose</w:t>
            </w:r>
            <w:r>
              <w:rPr>
                <w:noProof/>
                <w:webHidden/>
              </w:rPr>
              <w:tab/>
            </w:r>
            <w:r>
              <w:rPr>
                <w:noProof/>
                <w:webHidden/>
              </w:rPr>
              <w:fldChar w:fldCharType="begin"/>
            </w:r>
            <w:r>
              <w:rPr>
                <w:noProof/>
                <w:webHidden/>
              </w:rPr>
              <w:instrText xml:space="preserve"> PAGEREF _Toc218069636 \h </w:instrText>
            </w:r>
            <w:r>
              <w:rPr>
                <w:noProof/>
                <w:webHidden/>
              </w:rPr>
            </w:r>
            <w:r>
              <w:rPr>
                <w:noProof/>
                <w:webHidden/>
              </w:rPr>
              <w:fldChar w:fldCharType="separate"/>
            </w:r>
            <w:r>
              <w:rPr>
                <w:noProof/>
                <w:webHidden/>
              </w:rPr>
              <w:t>1</w:t>
            </w:r>
            <w:r>
              <w:rPr>
                <w:noProof/>
                <w:webHidden/>
              </w:rPr>
              <w:fldChar w:fldCharType="end"/>
            </w:r>
          </w:hyperlink>
        </w:p>
        <w:p w14:paraId="59EAEBF1" w14:textId="48BDD0D6" w:rsidR="00A107F3" w:rsidRDefault="00A107F3">
          <w:pPr>
            <w:pStyle w:val="TOC2"/>
            <w:tabs>
              <w:tab w:val="right" w:leader="dot" w:pos="8630"/>
            </w:tabs>
            <w:rPr>
              <w:noProof/>
            </w:rPr>
          </w:pPr>
          <w:hyperlink w:anchor="_Toc218069637" w:history="1">
            <w:r w:rsidRPr="007B2B78">
              <w:rPr>
                <w:rStyle w:val="Hyperlink"/>
                <w:noProof/>
              </w:rPr>
              <w:t>2. Christian Leadership &amp; Governance</w:t>
            </w:r>
            <w:r>
              <w:rPr>
                <w:noProof/>
                <w:webHidden/>
              </w:rPr>
              <w:tab/>
            </w:r>
            <w:r>
              <w:rPr>
                <w:noProof/>
                <w:webHidden/>
              </w:rPr>
              <w:fldChar w:fldCharType="begin"/>
            </w:r>
            <w:r>
              <w:rPr>
                <w:noProof/>
                <w:webHidden/>
              </w:rPr>
              <w:instrText xml:space="preserve"> PAGEREF _Toc218069637 \h </w:instrText>
            </w:r>
            <w:r>
              <w:rPr>
                <w:noProof/>
                <w:webHidden/>
              </w:rPr>
            </w:r>
            <w:r>
              <w:rPr>
                <w:noProof/>
                <w:webHidden/>
              </w:rPr>
              <w:fldChar w:fldCharType="separate"/>
            </w:r>
            <w:r>
              <w:rPr>
                <w:noProof/>
                <w:webHidden/>
              </w:rPr>
              <w:t>1</w:t>
            </w:r>
            <w:r>
              <w:rPr>
                <w:noProof/>
                <w:webHidden/>
              </w:rPr>
              <w:fldChar w:fldCharType="end"/>
            </w:r>
          </w:hyperlink>
        </w:p>
        <w:p w14:paraId="246A67B3" w14:textId="15537047" w:rsidR="00A107F3" w:rsidRDefault="00A107F3">
          <w:pPr>
            <w:pStyle w:val="TOC2"/>
            <w:tabs>
              <w:tab w:val="right" w:leader="dot" w:pos="8630"/>
            </w:tabs>
            <w:rPr>
              <w:noProof/>
            </w:rPr>
          </w:pPr>
          <w:hyperlink w:anchor="_Toc218069638" w:history="1">
            <w:r w:rsidRPr="007B2B78">
              <w:rPr>
                <w:rStyle w:val="Hyperlink"/>
                <w:noProof/>
              </w:rPr>
              <w:t>3. Participation &amp; Faith Expectations for Athletes and Families</w:t>
            </w:r>
            <w:r>
              <w:rPr>
                <w:noProof/>
                <w:webHidden/>
              </w:rPr>
              <w:tab/>
            </w:r>
            <w:r>
              <w:rPr>
                <w:noProof/>
                <w:webHidden/>
              </w:rPr>
              <w:fldChar w:fldCharType="begin"/>
            </w:r>
            <w:r>
              <w:rPr>
                <w:noProof/>
                <w:webHidden/>
              </w:rPr>
              <w:instrText xml:space="preserve"> PAGEREF _Toc218069638 \h </w:instrText>
            </w:r>
            <w:r>
              <w:rPr>
                <w:noProof/>
                <w:webHidden/>
              </w:rPr>
            </w:r>
            <w:r>
              <w:rPr>
                <w:noProof/>
                <w:webHidden/>
              </w:rPr>
              <w:fldChar w:fldCharType="separate"/>
            </w:r>
            <w:r>
              <w:rPr>
                <w:noProof/>
                <w:webHidden/>
              </w:rPr>
              <w:t>2</w:t>
            </w:r>
            <w:r>
              <w:rPr>
                <w:noProof/>
                <w:webHidden/>
              </w:rPr>
              <w:fldChar w:fldCharType="end"/>
            </w:r>
          </w:hyperlink>
        </w:p>
        <w:p w14:paraId="21190E21" w14:textId="52FF049B" w:rsidR="00A107F3" w:rsidRDefault="00A107F3">
          <w:pPr>
            <w:pStyle w:val="TOC2"/>
            <w:tabs>
              <w:tab w:val="right" w:leader="dot" w:pos="8630"/>
            </w:tabs>
            <w:rPr>
              <w:noProof/>
            </w:rPr>
          </w:pPr>
          <w:hyperlink w:anchor="_Toc218069639" w:history="1">
            <w:r w:rsidRPr="007B2B78">
              <w:rPr>
                <w:rStyle w:val="Hyperlink"/>
                <w:noProof/>
              </w:rPr>
              <w:t>4. Commitment to Faith-Based Operation</w:t>
            </w:r>
            <w:r>
              <w:rPr>
                <w:noProof/>
                <w:webHidden/>
              </w:rPr>
              <w:tab/>
            </w:r>
            <w:r>
              <w:rPr>
                <w:noProof/>
                <w:webHidden/>
              </w:rPr>
              <w:fldChar w:fldCharType="begin"/>
            </w:r>
            <w:r>
              <w:rPr>
                <w:noProof/>
                <w:webHidden/>
              </w:rPr>
              <w:instrText xml:space="preserve"> PAGEREF _Toc218069639 \h </w:instrText>
            </w:r>
            <w:r>
              <w:rPr>
                <w:noProof/>
                <w:webHidden/>
              </w:rPr>
            </w:r>
            <w:r>
              <w:rPr>
                <w:noProof/>
                <w:webHidden/>
              </w:rPr>
              <w:fldChar w:fldCharType="separate"/>
            </w:r>
            <w:r>
              <w:rPr>
                <w:noProof/>
                <w:webHidden/>
              </w:rPr>
              <w:t>2</w:t>
            </w:r>
            <w:r>
              <w:rPr>
                <w:noProof/>
                <w:webHidden/>
              </w:rPr>
              <w:fldChar w:fldCharType="end"/>
            </w:r>
          </w:hyperlink>
        </w:p>
        <w:p w14:paraId="593FC222" w14:textId="40BDEFAC" w:rsidR="00A107F3" w:rsidRDefault="00A107F3">
          <w:pPr>
            <w:pStyle w:val="TOC1"/>
            <w:tabs>
              <w:tab w:val="right" w:leader="dot" w:pos="8630"/>
            </w:tabs>
            <w:rPr>
              <w:noProof/>
            </w:rPr>
          </w:pPr>
          <w:hyperlink w:anchor="_Toc218069640" w:history="1">
            <w:r w:rsidRPr="007B2B78">
              <w:rPr>
                <w:rStyle w:val="Hyperlink"/>
                <w:noProof/>
              </w:rPr>
              <w:t>II. Statement of Faith</w:t>
            </w:r>
            <w:r>
              <w:rPr>
                <w:noProof/>
                <w:webHidden/>
              </w:rPr>
              <w:tab/>
            </w:r>
            <w:r>
              <w:rPr>
                <w:noProof/>
                <w:webHidden/>
              </w:rPr>
              <w:fldChar w:fldCharType="begin"/>
            </w:r>
            <w:r>
              <w:rPr>
                <w:noProof/>
                <w:webHidden/>
              </w:rPr>
              <w:instrText xml:space="preserve"> PAGEREF _Toc218069640 \h </w:instrText>
            </w:r>
            <w:r>
              <w:rPr>
                <w:noProof/>
                <w:webHidden/>
              </w:rPr>
            </w:r>
            <w:r>
              <w:rPr>
                <w:noProof/>
                <w:webHidden/>
              </w:rPr>
              <w:fldChar w:fldCharType="separate"/>
            </w:r>
            <w:r>
              <w:rPr>
                <w:noProof/>
                <w:webHidden/>
              </w:rPr>
              <w:t>3</w:t>
            </w:r>
            <w:r>
              <w:rPr>
                <w:noProof/>
                <w:webHidden/>
              </w:rPr>
              <w:fldChar w:fldCharType="end"/>
            </w:r>
          </w:hyperlink>
        </w:p>
        <w:p w14:paraId="7E076A64" w14:textId="12D6EFF1" w:rsidR="00A107F3" w:rsidRDefault="00A107F3">
          <w:pPr>
            <w:pStyle w:val="TOC1"/>
            <w:tabs>
              <w:tab w:val="right" w:leader="dot" w:pos="8630"/>
            </w:tabs>
            <w:rPr>
              <w:noProof/>
            </w:rPr>
          </w:pPr>
          <w:hyperlink w:anchor="_Toc218069641" w:history="1">
            <w:r w:rsidRPr="007B2B78">
              <w:rPr>
                <w:rStyle w:val="Hyperlink"/>
                <w:noProof/>
              </w:rPr>
              <w:t>III. Code of Conduct</w:t>
            </w:r>
            <w:r>
              <w:rPr>
                <w:noProof/>
                <w:webHidden/>
              </w:rPr>
              <w:tab/>
            </w:r>
            <w:r>
              <w:rPr>
                <w:noProof/>
                <w:webHidden/>
              </w:rPr>
              <w:fldChar w:fldCharType="begin"/>
            </w:r>
            <w:r>
              <w:rPr>
                <w:noProof/>
                <w:webHidden/>
              </w:rPr>
              <w:instrText xml:space="preserve"> PAGEREF _Toc218069641 \h </w:instrText>
            </w:r>
            <w:r>
              <w:rPr>
                <w:noProof/>
                <w:webHidden/>
              </w:rPr>
            </w:r>
            <w:r>
              <w:rPr>
                <w:noProof/>
                <w:webHidden/>
              </w:rPr>
              <w:fldChar w:fldCharType="separate"/>
            </w:r>
            <w:r>
              <w:rPr>
                <w:noProof/>
                <w:webHidden/>
              </w:rPr>
              <w:t>4</w:t>
            </w:r>
            <w:r>
              <w:rPr>
                <w:noProof/>
                <w:webHidden/>
              </w:rPr>
              <w:fldChar w:fldCharType="end"/>
            </w:r>
          </w:hyperlink>
        </w:p>
        <w:p w14:paraId="7D896893" w14:textId="046C1913" w:rsidR="00A107F3" w:rsidRDefault="00A107F3">
          <w:pPr>
            <w:pStyle w:val="TOC2"/>
            <w:tabs>
              <w:tab w:val="right" w:leader="dot" w:pos="8630"/>
            </w:tabs>
            <w:rPr>
              <w:noProof/>
            </w:rPr>
          </w:pPr>
          <w:hyperlink w:anchor="_Toc218069642" w:history="1">
            <w:r w:rsidRPr="007B2B78">
              <w:rPr>
                <w:rStyle w:val="Hyperlink"/>
                <w:i/>
                <w:iCs/>
                <w:noProof/>
              </w:rPr>
              <w:t>PLAYERS:</w:t>
            </w:r>
            <w:r w:rsidRPr="007B2B78">
              <w:rPr>
                <w:rStyle w:val="Hyperlink"/>
                <w:rFonts w:ascii="Arial" w:hAnsi="Arial" w:cs="Arial"/>
                <w:i/>
                <w:iCs/>
                <w:noProof/>
              </w:rPr>
              <w:t> </w:t>
            </w:r>
            <w:r w:rsidRPr="007B2B78">
              <w:rPr>
                <w:rStyle w:val="Hyperlink"/>
                <w:i/>
                <w:iCs/>
                <w:noProof/>
              </w:rPr>
              <w:t xml:space="preserve"> SPECIAL</w:t>
            </w:r>
            <w:r w:rsidRPr="007B2B78">
              <w:rPr>
                <w:rStyle w:val="Hyperlink"/>
                <w:rFonts w:cs="Avenir Next LT Pro"/>
                <w:i/>
                <w:iCs/>
                <w:noProof/>
              </w:rPr>
              <w:t> </w:t>
            </w:r>
            <w:r w:rsidRPr="007B2B78">
              <w:rPr>
                <w:rStyle w:val="Hyperlink"/>
                <w:i/>
                <w:iCs/>
                <w:noProof/>
              </w:rPr>
              <w:t>ATTENTION!</w:t>
            </w:r>
            <w:r>
              <w:rPr>
                <w:noProof/>
                <w:webHidden/>
              </w:rPr>
              <w:tab/>
            </w:r>
            <w:r>
              <w:rPr>
                <w:noProof/>
                <w:webHidden/>
              </w:rPr>
              <w:fldChar w:fldCharType="begin"/>
            </w:r>
            <w:r>
              <w:rPr>
                <w:noProof/>
                <w:webHidden/>
              </w:rPr>
              <w:instrText xml:space="preserve"> PAGEREF _Toc218069642 \h </w:instrText>
            </w:r>
            <w:r>
              <w:rPr>
                <w:noProof/>
                <w:webHidden/>
              </w:rPr>
            </w:r>
            <w:r>
              <w:rPr>
                <w:noProof/>
                <w:webHidden/>
              </w:rPr>
              <w:fldChar w:fldCharType="separate"/>
            </w:r>
            <w:r>
              <w:rPr>
                <w:noProof/>
                <w:webHidden/>
              </w:rPr>
              <w:t>4</w:t>
            </w:r>
            <w:r>
              <w:rPr>
                <w:noProof/>
                <w:webHidden/>
              </w:rPr>
              <w:fldChar w:fldCharType="end"/>
            </w:r>
          </w:hyperlink>
        </w:p>
        <w:p w14:paraId="1B7DBF1F" w14:textId="2B094CFE" w:rsidR="00A107F3" w:rsidRDefault="00A107F3">
          <w:pPr>
            <w:pStyle w:val="TOC2"/>
            <w:tabs>
              <w:tab w:val="right" w:leader="dot" w:pos="8630"/>
            </w:tabs>
            <w:rPr>
              <w:noProof/>
            </w:rPr>
          </w:pPr>
          <w:hyperlink w:anchor="_Toc218069643" w:history="1">
            <w:r w:rsidRPr="007B2B78">
              <w:rPr>
                <w:rStyle w:val="Hyperlink"/>
                <w:noProof/>
              </w:rPr>
              <w:t>Coaches</w:t>
            </w:r>
            <w:r>
              <w:rPr>
                <w:noProof/>
                <w:webHidden/>
              </w:rPr>
              <w:tab/>
            </w:r>
            <w:r>
              <w:rPr>
                <w:noProof/>
                <w:webHidden/>
              </w:rPr>
              <w:fldChar w:fldCharType="begin"/>
            </w:r>
            <w:r>
              <w:rPr>
                <w:noProof/>
                <w:webHidden/>
              </w:rPr>
              <w:instrText xml:space="preserve"> PAGEREF _Toc218069643 \h </w:instrText>
            </w:r>
            <w:r>
              <w:rPr>
                <w:noProof/>
                <w:webHidden/>
              </w:rPr>
            </w:r>
            <w:r>
              <w:rPr>
                <w:noProof/>
                <w:webHidden/>
              </w:rPr>
              <w:fldChar w:fldCharType="separate"/>
            </w:r>
            <w:r>
              <w:rPr>
                <w:noProof/>
                <w:webHidden/>
              </w:rPr>
              <w:t>5</w:t>
            </w:r>
            <w:r>
              <w:rPr>
                <w:noProof/>
                <w:webHidden/>
              </w:rPr>
              <w:fldChar w:fldCharType="end"/>
            </w:r>
          </w:hyperlink>
        </w:p>
        <w:p w14:paraId="4219DB82" w14:textId="63D21971" w:rsidR="00A107F3" w:rsidRDefault="00A107F3">
          <w:pPr>
            <w:pStyle w:val="TOC2"/>
            <w:tabs>
              <w:tab w:val="right" w:leader="dot" w:pos="8630"/>
            </w:tabs>
            <w:rPr>
              <w:noProof/>
            </w:rPr>
          </w:pPr>
          <w:hyperlink w:anchor="_Toc218069644" w:history="1">
            <w:r w:rsidRPr="007B2B78">
              <w:rPr>
                <w:rStyle w:val="Hyperlink"/>
                <w:noProof/>
              </w:rPr>
              <w:t>Traveling to Away Games</w:t>
            </w:r>
            <w:r>
              <w:rPr>
                <w:noProof/>
                <w:webHidden/>
              </w:rPr>
              <w:tab/>
            </w:r>
            <w:r>
              <w:rPr>
                <w:noProof/>
                <w:webHidden/>
              </w:rPr>
              <w:fldChar w:fldCharType="begin"/>
            </w:r>
            <w:r>
              <w:rPr>
                <w:noProof/>
                <w:webHidden/>
              </w:rPr>
              <w:instrText xml:space="preserve"> PAGEREF _Toc218069644 \h </w:instrText>
            </w:r>
            <w:r>
              <w:rPr>
                <w:noProof/>
                <w:webHidden/>
              </w:rPr>
            </w:r>
            <w:r>
              <w:rPr>
                <w:noProof/>
                <w:webHidden/>
              </w:rPr>
              <w:fldChar w:fldCharType="separate"/>
            </w:r>
            <w:r>
              <w:rPr>
                <w:noProof/>
                <w:webHidden/>
              </w:rPr>
              <w:t>5</w:t>
            </w:r>
            <w:r>
              <w:rPr>
                <w:noProof/>
                <w:webHidden/>
              </w:rPr>
              <w:fldChar w:fldCharType="end"/>
            </w:r>
          </w:hyperlink>
        </w:p>
        <w:p w14:paraId="7506DC7F" w14:textId="0787FE0F" w:rsidR="00A107F3" w:rsidRDefault="00A107F3">
          <w:pPr>
            <w:pStyle w:val="TOC2"/>
            <w:tabs>
              <w:tab w:val="right" w:leader="dot" w:pos="8630"/>
            </w:tabs>
            <w:rPr>
              <w:noProof/>
            </w:rPr>
          </w:pPr>
          <w:hyperlink w:anchor="_Toc218069645" w:history="1">
            <w:r w:rsidRPr="007B2B78">
              <w:rPr>
                <w:rStyle w:val="Hyperlink"/>
                <w:noProof/>
              </w:rPr>
              <w:t>Practices</w:t>
            </w:r>
            <w:r>
              <w:rPr>
                <w:noProof/>
                <w:webHidden/>
              </w:rPr>
              <w:tab/>
            </w:r>
            <w:r>
              <w:rPr>
                <w:noProof/>
                <w:webHidden/>
              </w:rPr>
              <w:fldChar w:fldCharType="begin"/>
            </w:r>
            <w:r>
              <w:rPr>
                <w:noProof/>
                <w:webHidden/>
              </w:rPr>
              <w:instrText xml:space="preserve"> PAGEREF _Toc218069645 \h </w:instrText>
            </w:r>
            <w:r>
              <w:rPr>
                <w:noProof/>
                <w:webHidden/>
              </w:rPr>
            </w:r>
            <w:r>
              <w:rPr>
                <w:noProof/>
                <w:webHidden/>
              </w:rPr>
              <w:fldChar w:fldCharType="separate"/>
            </w:r>
            <w:r>
              <w:rPr>
                <w:noProof/>
                <w:webHidden/>
              </w:rPr>
              <w:t>6</w:t>
            </w:r>
            <w:r>
              <w:rPr>
                <w:noProof/>
                <w:webHidden/>
              </w:rPr>
              <w:fldChar w:fldCharType="end"/>
            </w:r>
          </w:hyperlink>
        </w:p>
        <w:p w14:paraId="2345DEE9" w14:textId="7B213EE5" w:rsidR="00A107F3" w:rsidRDefault="00A107F3">
          <w:pPr>
            <w:pStyle w:val="TOC2"/>
            <w:tabs>
              <w:tab w:val="right" w:leader="dot" w:pos="8630"/>
            </w:tabs>
            <w:rPr>
              <w:noProof/>
            </w:rPr>
          </w:pPr>
          <w:hyperlink w:anchor="_Toc218069646" w:history="1">
            <w:r w:rsidRPr="007B2B78">
              <w:rPr>
                <w:rStyle w:val="Hyperlink"/>
                <w:noProof/>
              </w:rPr>
              <w:t>Fees &amp; Sponsors</w:t>
            </w:r>
            <w:r>
              <w:rPr>
                <w:noProof/>
                <w:webHidden/>
              </w:rPr>
              <w:tab/>
            </w:r>
            <w:r>
              <w:rPr>
                <w:noProof/>
                <w:webHidden/>
              </w:rPr>
              <w:fldChar w:fldCharType="begin"/>
            </w:r>
            <w:r>
              <w:rPr>
                <w:noProof/>
                <w:webHidden/>
              </w:rPr>
              <w:instrText xml:space="preserve"> PAGEREF _Toc218069646 \h </w:instrText>
            </w:r>
            <w:r>
              <w:rPr>
                <w:noProof/>
                <w:webHidden/>
              </w:rPr>
            </w:r>
            <w:r>
              <w:rPr>
                <w:noProof/>
                <w:webHidden/>
              </w:rPr>
              <w:fldChar w:fldCharType="separate"/>
            </w:r>
            <w:r>
              <w:rPr>
                <w:noProof/>
                <w:webHidden/>
              </w:rPr>
              <w:t>6</w:t>
            </w:r>
            <w:r>
              <w:rPr>
                <w:noProof/>
                <w:webHidden/>
              </w:rPr>
              <w:fldChar w:fldCharType="end"/>
            </w:r>
          </w:hyperlink>
        </w:p>
        <w:p w14:paraId="4A856457" w14:textId="7918878B" w:rsidR="00A107F3" w:rsidRDefault="00A107F3">
          <w:pPr>
            <w:pStyle w:val="TOC2"/>
            <w:tabs>
              <w:tab w:val="right" w:leader="dot" w:pos="8630"/>
            </w:tabs>
            <w:rPr>
              <w:noProof/>
            </w:rPr>
          </w:pPr>
          <w:hyperlink w:anchor="_Toc218069647" w:history="1">
            <w:r w:rsidRPr="007B2B78">
              <w:rPr>
                <w:rStyle w:val="Hyperlink"/>
                <w:noProof/>
              </w:rPr>
              <w:t>Uniforms</w:t>
            </w:r>
            <w:r>
              <w:rPr>
                <w:noProof/>
                <w:webHidden/>
              </w:rPr>
              <w:tab/>
            </w:r>
            <w:r>
              <w:rPr>
                <w:noProof/>
                <w:webHidden/>
              </w:rPr>
              <w:fldChar w:fldCharType="begin"/>
            </w:r>
            <w:r>
              <w:rPr>
                <w:noProof/>
                <w:webHidden/>
              </w:rPr>
              <w:instrText xml:space="preserve"> PAGEREF _Toc218069647 \h </w:instrText>
            </w:r>
            <w:r>
              <w:rPr>
                <w:noProof/>
                <w:webHidden/>
              </w:rPr>
            </w:r>
            <w:r>
              <w:rPr>
                <w:noProof/>
                <w:webHidden/>
              </w:rPr>
              <w:fldChar w:fldCharType="separate"/>
            </w:r>
            <w:r>
              <w:rPr>
                <w:noProof/>
                <w:webHidden/>
              </w:rPr>
              <w:t>6</w:t>
            </w:r>
            <w:r>
              <w:rPr>
                <w:noProof/>
                <w:webHidden/>
              </w:rPr>
              <w:fldChar w:fldCharType="end"/>
            </w:r>
          </w:hyperlink>
        </w:p>
        <w:p w14:paraId="7A673352" w14:textId="6546C2CE" w:rsidR="00A107F3" w:rsidRDefault="00A107F3">
          <w:pPr>
            <w:pStyle w:val="TOC2"/>
            <w:tabs>
              <w:tab w:val="right" w:leader="dot" w:pos="8630"/>
            </w:tabs>
            <w:rPr>
              <w:noProof/>
            </w:rPr>
          </w:pPr>
          <w:hyperlink w:anchor="_Toc218069648" w:history="1">
            <w:r w:rsidRPr="007B2B78">
              <w:rPr>
                <w:rStyle w:val="Hyperlink"/>
                <w:noProof/>
              </w:rPr>
              <w:t>Player Challenge</w:t>
            </w:r>
            <w:r w:rsidRPr="007B2B78">
              <w:rPr>
                <w:rStyle w:val="Hyperlink"/>
                <w:rFonts w:ascii="Arial" w:hAnsi="Arial" w:cs="Arial"/>
                <w:noProof/>
              </w:rPr>
              <w:t> </w:t>
            </w:r>
            <w:r>
              <w:rPr>
                <w:noProof/>
                <w:webHidden/>
              </w:rPr>
              <w:tab/>
            </w:r>
            <w:r>
              <w:rPr>
                <w:noProof/>
                <w:webHidden/>
              </w:rPr>
              <w:fldChar w:fldCharType="begin"/>
            </w:r>
            <w:r>
              <w:rPr>
                <w:noProof/>
                <w:webHidden/>
              </w:rPr>
              <w:instrText xml:space="preserve"> PAGEREF _Toc218069648 \h </w:instrText>
            </w:r>
            <w:r>
              <w:rPr>
                <w:noProof/>
                <w:webHidden/>
              </w:rPr>
            </w:r>
            <w:r>
              <w:rPr>
                <w:noProof/>
                <w:webHidden/>
              </w:rPr>
              <w:fldChar w:fldCharType="separate"/>
            </w:r>
            <w:r>
              <w:rPr>
                <w:noProof/>
                <w:webHidden/>
              </w:rPr>
              <w:t>6</w:t>
            </w:r>
            <w:r>
              <w:rPr>
                <w:noProof/>
                <w:webHidden/>
              </w:rPr>
              <w:fldChar w:fldCharType="end"/>
            </w:r>
          </w:hyperlink>
        </w:p>
        <w:p w14:paraId="6428C932" w14:textId="780F7DC8" w:rsidR="00A107F3" w:rsidRDefault="00A107F3">
          <w:pPr>
            <w:pStyle w:val="TOC1"/>
            <w:tabs>
              <w:tab w:val="right" w:leader="dot" w:pos="8630"/>
            </w:tabs>
            <w:rPr>
              <w:noProof/>
            </w:rPr>
          </w:pPr>
          <w:hyperlink w:anchor="_Toc218069649" w:history="1">
            <w:r w:rsidRPr="007B2B78">
              <w:rPr>
                <w:rStyle w:val="Hyperlink"/>
                <w:noProof/>
              </w:rPr>
              <w:t>Policy Acknowledgment &amp; Agreement</w:t>
            </w:r>
            <w:r>
              <w:rPr>
                <w:noProof/>
                <w:webHidden/>
              </w:rPr>
              <w:tab/>
            </w:r>
            <w:r>
              <w:rPr>
                <w:noProof/>
                <w:webHidden/>
              </w:rPr>
              <w:fldChar w:fldCharType="begin"/>
            </w:r>
            <w:r>
              <w:rPr>
                <w:noProof/>
                <w:webHidden/>
              </w:rPr>
              <w:instrText xml:space="preserve"> PAGEREF _Toc218069649 \h </w:instrText>
            </w:r>
            <w:r>
              <w:rPr>
                <w:noProof/>
                <w:webHidden/>
              </w:rPr>
            </w:r>
            <w:r>
              <w:rPr>
                <w:noProof/>
                <w:webHidden/>
              </w:rPr>
              <w:fldChar w:fldCharType="separate"/>
            </w:r>
            <w:r>
              <w:rPr>
                <w:noProof/>
                <w:webHidden/>
              </w:rPr>
              <w:t>8</w:t>
            </w:r>
            <w:r>
              <w:rPr>
                <w:noProof/>
                <w:webHidden/>
              </w:rPr>
              <w:fldChar w:fldCharType="end"/>
            </w:r>
          </w:hyperlink>
        </w:p>
        <w:p w14:paraId="0BBB7F79" w14:textId="517661CF" w:rsidR="00A107F3" w:rsidRDefault="00A107F3">
          <w:pPr>
            <w:pStyle w:val="TOC1"/>
            <w:tabs>
              <w:tab w:val="right" w:leader="dot" w:pos="8630"/>
            </w:tabs>
            <w:rPr>
              <w:noProof/>
            </w:rPr>
          </w:pPr>
          <w:hyperlink w:anchor="_Toc218069650" w:history="1">
            <w:r w:rsidRPr="007B2B78">
              <w:rPr>
                <w:rStyle w:val="Hyperlink"/>
                <w:noProof/>
              </w:rPr>
              <w:t>Student-Athlete Acknowledgment</w:t>
            </w:r>
            <w:r>
              <w:rPr>
                <w:noProof/>
                <w:webHidden/>
              </w:rPr>
              <w:tab/>
            </w:r>
            <w:r>
              <w:rPr>
                <w:noProof/>
                <w:webHidden/>
              </w:rPr>
              <w:fldChar w:fldCharType="begin"/>
            </w:r>
            <w:r>
              <w:rPr>
                <w:noProof/>
                <w:webHidden/>
              </w:rPr>
              <w:instrText xml:space="preserve"> PAGEREF _Toc218069650 \h </w:instrText>
            </w:r>
            <w:r>
              <w:rPr>
                <w:noProof/>
                <w:webHidden/>
              </w:rPr>
            </w:r>
            <w:r>
              <w:rPr>
                <w:noProof/>
                <w:webHidden/>
              </w:rPr>
              <w:fldChar w:fldCharType="separate"/>
            </w:r>
            <w:r>
              <w:rPr>
                <w:noProof/>
                <w:webHidden/>
              </w:rPr>
              <w:t>8</w:t>
            </w:r>
            <w:r>
              <w:rPr>
                <w:noProof/>
                <w:webHidden/>
              </w:rPr>
              <w:fldChar w:fldCharType="end"/>
            </w:r>
          </w:hyperlink>
        </w:p>
        <w:p w14:paraId="6344327A" w14:textId="45931C90" w:rsidR="00A107F3" w:rsidRDefault="00A107F3">
          <w:r>
            <w:rPr>
              <w:b/>
              <w:bCs/>
              <w:noProof/>
            </w:rPr>
            <w:fldChar w:fldCharType="end"/>
          </w:r>
        </w:p>
      </w:sdtContent>
    </w:sdt>
    <w:p w14:paraId="3F60C167" w14:textId="77777777" w:rsidR="00A107F3" w:rsidRDefault="00A107F3" w:rsidP="00A107F3">
      <w:pPr>
        <w:sectPr w:rsidR="00A107F3" w:rsidSect="00A107F3">
          <w:pgSz w:w="12240" w:h="15840"/>
          <w:pgMar w:top="2250" w:right="1800" w:bottom="1440" w:left="1800" w:header="720" w:footer="720" w:gutter="0"/>
          <w:cols w:space="720"/>
          <w:titlePg/>
          <w:docGrid w:linePitch="360"/>
        </w:sectPr>
      </w:pPr>
    </w:p>
    <w:p w14:paraId="0E71AF05" w14:textId="77777777" w:rsidR="00A107F3" w:rsidRPr="00A107F3" w:rsidRDefault="00A107F3" w:rsidP="00A107F3"/>
    <w:p w14:paraId="37632A8E" w14:textId="77777777" w:rsidR="003A01C9" w:rsidRPr="005354BA" w:rsidRDefault="003A01C9" w:rsidP="005354BA">
      <w:pPr>
        <w:pStyle w:val="Heading1"/>
      </w:pPr>
      <w:bookmarkStart w:id="0" w:name="_Toc218069633"/>
      <w:r w:rsidRPr="005354BA">
        <w:t>Foreword</w:t>
      </w:r>
      <w:bookmarkEnd w:id="0"/>
    </w:p>
    <w:p w14:paraId="726465F8" w14:textId="77777777" w:rsidR="003A01C9" w:rsidRPr="005354BA" w:rsidRDefault="003A01C9" w:rsidP="005F7B21">
      <w:pPr>
        <w:pStyle w:val="Heading2"/>
        <w:rPr>
          <w:rStyle w:val="IntenseEmphasis"/>
        </w:rPr>
      </w:pPr>
      <w:bookmarkStart w:id="1" w:name="_Toc218069634"/>
      <w:r w:rsidRPr="005354BA">
        <w:rPr>
          <w:rStyle w:val="IntenseEmphasis"/>
        </w:rPr>
        <w:t>IMPORTANT – PLEASE READ CAREFULLY</w:t>
      </w:r>
      <w:bookmarkEnd w:id="1"/>
    </w:p>
    <w:p w14:paraId="10A8D9E0" w14:textId="77777777" w:rsidR="003A01C9" w:rsidRPr="005354BA" w:rsidRDefault="003A01C9" w:rsidP="005354BA">
      <w:pPr>
        <w:shd w:val="clear" w:color="auto" w:fill="F2F2F2" w:themeFill="background1" w:themeFillShade="F2"/>
      </w:pPr>
      <w:r w:rsidRPr="005354BA">
        <w:t>Parents and student-athletes are asked to read and prayerfully consider the following policies prior to registration. Participation in Shreveport Homeschool Sports (“The Force”) indicates understanding of, and agreement with, all policies, expectations, and governing principles contained in this document.</w:t>
      </w:r>
    </w:p>
    <w:p w14:paraId="7EC9FB9F" w14:textId="77777777" w:rsidR="003A01C9" w:rsidRPr="005354BA" w:rsidRDefault="003A01C9" w:rsidP="005354BA">
      <w:pPr>
        <w:pStyle w:val="Heading1"/>
      </w:pPr>
      <w:bookmarkStart w:id="2" w:name="_Toc218069635"/>
      <w:r w:rsidRPr="005354BA">
        <w:t>I. Organizational Identity &amp; Faith Foundation</w:t>
      </w:r>
      <w:bookmarkEnd w:id="2"/>
    </w:p>
    <w:p w14:paraId="25C6F03C" w14:textId="77777777" w:rsidR="003A01C9" w:rsidRPr="005354BA" w:rsidRDefault="003A01C9" w:rsidP="005F7B21">
      <w:pPr>
        <w:pStyle w:val="Heading2"/>
      </w:pPr>
      <w:bookmarkStart w:id="3" w:name="_Toc218069636"/>
      <w:r w:rsidRPr="005354BA">
        <w:t>1. Mission &amp; Purpose</w:t>
      </w:r>
      <w:bookmarkEnd w:id="3"/>
    </w:p>
    <w:p w14:paraId="5BFAEFCF" w14:textId="77777777" w:rsidR="003A01C9" w:rsidRPr="005354BA" w:rsidRDefault="003A01C9" w:rsidP="005354BA">
      <w:r w:rsidRPr="005354BA">
        <w:t xml:space="preserve">Shreveport Homeschool Sports (SHS), known as </w:t>
      </w:r>
      <w:r w:rsidRPr="005354BA">
        <w:rPr>
          <w:b/>
          <w:bCs/>
        </w:rPr>
        <w:t>The Force</w:t>
      </w:r>
      <w:r w:rsidRPr="005354BA">
        <w:t>, exists to partner with families in providing competitive athletic opportunities for home-educated students within a Christ-centered environment. The organization seeks to use athletics as a tool to cultivate character, discipline, integrity, teamwork, servant leadership, and personal responsibility, all for the glory of God.</w:t>
      </w:r>
    </w:p>
    <w:p w14:paraId="44CEB303" w14:textId="77777777" w:rsidR="003A01C9" w:rsidRPr="005354BA" w:rsidRDefault="003A01C9" w:rsidP="005354BA">
      <w:r w:rsidRPr="005354BA">
        <w:t>SHS affirms home education as a God-honoring educational choice and desires to support parents in developing young people spiritually, mentally, physically, and socially through competitive sports.</w:t>
      </w:r>
    </w:p>
    <w:p w14:paraId="1699194F" w14:textId="77777777" w:rsidR="003A01C9" w:rsidRPr="005354BA" w:rsidRDefault="003A01C9" w:rsidP="005F7B21">
      <w:pPr>
        <w:pStyle w:val="Heading2"/>
      </w:pPr>
      <w:bookmarkStart w:id="4" w:name="_Toc218069637"/>
      <w:r w:rsidRPr="005354BA">
        <w:t>2. Christian Leadership &amp; Governance</w:t>
      </w:r>
      <w:bookmarkEnd w:id="4"/>
    </w:p>
    <w:p w14:paraId="0A6C986F" w14:textId="77777777" w:rsidR="003A01C9" w:rsidRPr="005354BA" w:rsidRDefault="003A01C9" w:rsidP="005354BA">
      <w:r w:rsidRPr="005354BA">
        <w:t xml:space="preserve">Shreveport Homeschool Sports is a </w:t>
      </w:r>
      <w:r w:rsidRPr="005354BA">
        <w:rPr>
          <w:b/>
          <w:bCs/>
        </w:rPr>
        <w:t>Christian organization</w:t>
      </w:r>
      <w:r w:rsidRPr="005354BA">
        <w:t>, governed and operated in accordance with biblical principles and its Christian bylaws.</w:t>
      </w:r>
    </w:p>
    <w:p w14:paraId="03209EAA" w14:textId="77777777" w:rsidR="003A01C9" w:rsidRPr="005354BA" w:rsidRDefault="003A01C9" w:rsidP="005354BA">
      <w:r w:rsidRPr="005354BA">
        <w:t>All individuals serving in leadership positions—including but not limited to:</w:t>
      </w:r>
    </w:p>
    <w:p w14:paraId="1573860D" w14:textId="77777777" w:rsidR="003A01C9" w:rsidRPr="005354BA" w:rsidRDefault="003A01C9" w:rsidP="005354BA">
      <w:pPr>
        <w:pStyle w:val="ListBullet"/>
      </w:pPr>
      <w:r w:rsidRPr="005354BA">
        <w:t>Board Members</w:t>
      </w:r>
    </w:p>
    <w:p w14:paraId="0BEA4D3C" w14:textId="77777777" w:rsidR="003A01C9" w:rsidRPr="005354BA" w:rsidRDefault="003A01C9" w:rsidP="005354BA">
      <w:pPr>
        <w:pStyle w:val="ListBullet"/>
      </w:pPr>
      <w:r w:rsidRPr="005354BA">
        <w:t>Officers and Directors</w:t>
      </w:r>
    </w:p>
    <w:p w14:paraId="36A1BD3B" w14:textId="77777777" w:rsidR="003A01C9" w:rsidRPr="005354BA" w:rsidRDefault="003A01C9" w:rsidP="005354BA">
      <w:pPr>
        <w:pStyle w:val="ListBullet"/>
      </w:pPr>
      <w:r w:rsidRPr="005354BA">
        <w:t>Sport Commissioners and Representatives</w:t>
      </w:r>
    </w:p>
    <w:p w14:paraId="75E55061" w14:textId="77777777" w:rsidR="003A01C9" w:rsidRPr="005354BA" w:rsidRDefault="003A01C9" w:rsidP="005354BA">
      <w:pPr>
        <w:pStyle w:val="ListBullet"/>
      </w:pPr>
      <w:r w:rsidRPr="005354BA">
        <w:t>Head Coaches and Assistant Coaches</w:t>
      </w:r>
    </w:p>
    <w:p w14:paraId="7949922B" w14:textId="77777777" w:rsidR="003A01C9" w:rsidRPr="005354BA" w:rsidRDefault="003A01C9" w:rsidP="005354BA">
      <w:r w:rsidRPr="005354BA">
        <w:t>are required to:</w:t>
      </w:r>
    </w:p>
    <w:p w14:paraId="1679826C" w14:textId="77777777" w:rsidR="003A01C9" w:rsidRPr="005354BA" w:rsidRDefault="003A01C9" w:rsidP="005354BA">
      <w:pPr>
        <w:pStyle w:val="ListBullet"/>
      </w:pPr>
      <w:r w:rsidRPr="005354BA">
        <w:t>Profess faith in Jesus Christ</w:t>
      </w:r>
    </w:p>
    <w:p w14:paraId="4E8D1405" w14:textId="77777777" w:rsidR="003A01C9" w:rsidRPr="005354BA" w:rsidRDefault="003A01C9" w:rsidP="005354BA">
      <w:pPr>
        <w:pStyle w:val="ListBullet"/>
      </w:pPr>
      <w:r w:rsidRPr="005354BA">
        <w:t>Maintain an active, personal relationship with Jesus Christ</w:t>
      </w:r>
    </w:p>
    <w:p w14:paraId="1545D2CB" w14:textId="77777777" w:rsidR="003A01C9" w:rsidRPr="005354BA" w:rsidRDefault="003A01C9" w:rsidP="005354BA">
      <w:pPr>
        <w:pStyle w:val="ListBullet"/>
      </w:pPr>
      <w:r w:rsidRPr="005354BA">
        <w:t>Affirm and uphold the SHS Statement of Faith</w:t>
      </w:r>
    </w:p>
    <w:p w14:paraId="32B47A75" w14:textId="77777777" w:rsidR="003A01C9" w:rsidRPr="005354BA" w:rsidRDefault="003A01C9" w:rsidP="005354BA">
      <w:pPr>
        <w:pStyle w:val="ListBullet"/>
      </w:pPr>
      <w:r w:rsidRPr="005354BA">
        <w:t>Lead and serve in a manner consistent with biblical teaching, Christian character, and moral integrity</w:t>
      </w:r>
    </w:p>
    <w:p w14:paraId="50CAA3A2" w14:textId="77777777" w:rsidR="003A01C9" w:rsidRPr="005354BA" w:rsidRDefault="003A01C9" w:rsidP="005354BA">
      <w:r w:rsidRPr="005354BA">
        <w:t>Leadership is entrusted with spiritual, organizational, and decision-making authority and is expected to model Christ-like conduct in all interactions with athletes, families, officials, and the broader community.</w:t>
      </w:r>
    </w:p>
    <w:p w14:paraId="2272E05A" w14:textId="77777777" w:rsidR="003A01C9" w:rsidRPr="005354BA" w:rsidRDefault="003A01C9" w:rsidP="005F7B21">
      <w:pPr>
        <w:pStyle w:val="Heading2"/>
      </w:pPr>
      <w:bookmarkStart w:id="5" w:name="_Toc218069638"/>
      <w:r w:rsidRPr="005354BA">
        <w:lastRenderedPageBreak/>
        <w:t>3. Participation &amp; Faith Expectations for Athletes and Families</w:t>
      </w:r>
      <w:bookmarkEnd w:id="5"/>
    </w:p>
    <w:p w14:paraId="2C15A41B" w14:textId="77777777" w:rsidR="003A01C9" w:rsidRPr="005354BA" w:rsidRDefault="003A01C9" w:rsidP="005354BA">
      <w:r w:rsidRPr="005354BA">
        <w:t xml:space="preserve">There is </w:t>
      </w:r>
      <w:r w:rsidRPr="005354BA">
        <w:rPr>
          <w:b/>
          <w:bCs/>
        </w:rPr>
        <w:t>no faith requirement</w:t>
      </w:r>
      <w:r w:rsidRPr="005354BA">
        <w:t xml:space="preserve"> for </w:t>
      </w:r>
      <w:r w:rsidRPr="005F7B21">
        <w:rPr>
          <w:i/>
          <w:iCs/>
        </w:rPr>
        <w:t>student-athletes</w:t>
      </w:r>
      <w:r w:rsidRPr="005354BA">
        <w:t xml:space="preserve"> or their families to participate in Shreveport Homeschool Sports. Athletes are not required to profess the Christian faith </w:t>
      </w:r>
      <w:proofErr w:type="gramStart"/>
      <w:r w:rsidRPr="005354BA">
        <w:t>in order to</w:t>
      </w:r>
      <w:proofErr w:type="gramEnd"/>
      <w:r w:rsidRPr="005354BA">
        <w:t xml:space="preserve"> join or compete with The Force.</w:t>
      </w:r>
    </w:p>
    <w:p w14:paraId="55455741" w14:textId="77777777" w:rsidR="003A01C9" w:rsidRPr="005354BA" w:rsidRDefault="003A01C9" w:rsidP="005354BA">
      <w:r w:rsidRPr="00AB2D50">
        <w:rPr>
          <w:i/>
          <w:iCs/>
        </w:rPr>
        <w:t>However</w:t>
      </w:r>
      <w:r w:rsidRPr="005354BA">
        <w:t>, all participants should clearly understand and acknowledge that:</w:t>
      </w:r>
    </w:p>
    <w:p w14:paraId="60314256" w14:textId="77777777" w:rsidR="003A01C9" w:rsidRPr="005354BA" w:rsidRDefault="003A01C9" w:rsidP="005F7B21">
      <w:pPr>
        <w:pStyle w:val="ListParagraph"/>
        <w:numPr>
          <w:ilvl w:val="0"/>
          <w:numId w:val="29"/>
        </w:numPr>
      </w:pPr>
      <w:r w:rsidRPr="005354BA">
        <w:t>SHS operates as a Christian organization</w:t>
      </w:r>
    </w:p>
    <w:p w14:paraId="5CCAC265" w14:textId="77777777" w:rsidR="003A01C9" w:rsidRPr="005354BA" w:rsidRDefault="003A01C9" w:rsidP="005F7B21">
      <w:pPr>
        <w:pStyle w:val="ListParagraph"/>
        <w:numPr>
          <w:ilvl w:val="0"/>
          <w:numId w:val="29"/>
        </w:numPr>
      </w:pPr>
      <w:r w:rsidRPr="005354BA">
        <w:t>Organizational decisions, leadership actions, policies, and conduct standards are guided by biblical principles</w:t>
      </w:r>
    </w:p>
    <w:p w14:paraId="69907EC5" w14:textId="77777777" w:rsidR="003A01C9" w:rsidRPr="005354BA" w:rsidRDefault="003A01C9" w:rsidP="005F7B21">
      <w:pPr>
        <w:pStyle w:val="ListParagraph"/>
        <w:numPr>
          <w:ilvl w:val="0"/>
          <w:numId w:val="29"/>
        </w:numPr>
      </w:pPr>
      <w:r w:rsidRPr="005354BA">
        <w:t>Christian values, prayer, Scripture, and faith-based leadership may be present at practices, games, meetings, and events</w:t>
      </w:r>
    </w:p>
    <w:p w14:paraId="675C42DA" w14:textId="77777777" w:rsidR="003A01C9" w:rsidRPr="005354BA" w:rsidRDefault="003A01C9" w:rsidP="005354BA">
      <w:r w:rsidRPr="005354BA">
        <w:t>All athletes, parents, and families are expected to respect the Christian nature of the organization and to conduct themselves in a manner consistent with the standards and expectations outlined in this policy manual.</w:t>
      </w:r>
    </w:p>
    <w:p w14:paraId="3F7C4290" w14:textId="77777777" w:rsidR="003A01C9" w:rsidRPr="005354BA" w:rsidRDefault="003A01C9" w:rsidP="005F7B21">
      <w:pPr>
        <w:pStyle w:val="Heading2"/>
      </w:pPr>
      <w:bookmarkStart w:id="6" w:name="_Toc218069639"/>
      <w:r w:rsidRPr="005354BA">
        <w:t>4. Commitment to Faith-Based Operation</w:t>
      </w:r>
      <w:bookmarkEnd w:id="6"/>
    </w:p>
    <w:p w14:paraId="1D125652" w14:textId="77777777" w:rsidR="003A01C9" w:rsidRPr="005354BA" w:rsidRDefault="003A01C9" w:rsidP="005354BA">
      <w:r w:rsidRPr="005354BA">
        <w:t>Shreveport Homeschool Sports is committed to:</w:t>
      </w:r>
    </w:p>
    <w:p w14:paraId="6386509E" w14:textId="77777777" w:rsidR="003A01C9" w:rsidRPr="005354BA" w:rsidRDefault="003A01C9" w:rsidP="005354BA">
      <w:pPr>
        <w:pStyle w:val="ListBullet"/>
      </w:pPr>
      <w:r w:rsidRPr="005354BA">
        <w:t>Operating in accordance with its Christian bylaws and Statement of Faith</w:t>
      </w:r>
    </w:p>
    <w:p w14:paraId="32CFAC85" w14:textId="77777777" w:rsidR="003A01C9" w:rsidRPr="005354BA" w:rsidRDefault="003A01C9" w:rsidP="005354BA">
      <w:pPr>
        <w:pStyle w:val="ListBullet"/>
      </w:pPr>
      <w:r w:rsidRPr="005354BA">
        <w:t>Honoring Christ in all aspects of organizational leadership and competition</w:t>
      </w:r>
    </w:p>
    <w:p w14:paraId="641A2C1A" w14:textId="77777777" w:rsidR="003A01C9" w:rsidRPr="005354BA" w:rsidRDefault="003A01C9" w:rsidP="005354BA">
      <w:pPr>
        <w:pStyle w:val="ListBullet"/>
      </w:pPr>
      <w:r w:rsidRPr="005354BA">
        <w:t>Treating all families with dignity, respect, and fairness</w:t>
      </w:r>
    </w:p>
    <w:p w14:paraId="5B1ACDB7" w14:textId="77777777" w:rsidR="003A01C9" w:rsidRPr="005354BA" w:rsidRDefault="003A01C9" w:rsidP="005354BA">
      <w:pPr>
        <w:pStyle w:val="ListBullet"/>
      </w:pPr>
      <w:r w:rsidRPr="005354BA">
        <w:t>Remaining faithful to its Christ-centered mission while welcoming families from diverse backgrounds</w:t>
      </w:r>
    </w:p>
    <w:p w14:paraId="2E52D161" w14:textId="1BDDCDE7" w:rsidR="005F7B21" w:rsidRDefault="003A01C9" w:rsidP="005354BA">
      <w:r w:rsidRPr="005354BA">
        <w:t>Participation in SHS signifies agreement to abide by these principles and policies.</w:t>
      </w:r>
    </w:p>
    <w:p w14:paraId="2730CB12" w14:textId="77777777" w:rsidR="005F7B21" w:rsidRDefault="005F7B21">
      <w:pPr>
        <w:spacing w:after="200" w:line="276" w:lineRule="auto"/>
      </w:pPr>
      <w:r>
        <w:br w:type="page"/>
      </w:r>
    </w:p>
    <w:p w14:paraId="7483FDE7" w14:textId="77777777" w:rsidR="003A01C9" w:rsidRPr="005354BA" w:rsidRDefault="003A01C9" w:rsidP="005354BA">
      <w:pPr>
        <w:pStyle w:val="Heading1"/>
      </w:pPr>
      <w:bookmarkStart w:id="7" w:name="_Toc218069640"/>
      <w:r w:rsidRPr="005354BA">
        <w:lastRenderedPageBreak/>
        <w:t>II. Statement of Faith</w:t>
      </w:r>
      <w:bookmarkEnd w:id="7"/>
    </w:p>
    <w:p w14:paraId="13F614D1" w14:textId="77777777" w:rsidR="005354BA" w:rsidRPr="005354BA" w:rsidRDefault="005354BA" w:rsidP="005354BA">
      <w:pPr>
        <w:numPr>
          <w:ilvl w:val="0"/>
          <w:numId w:val="14"/>
        </w:numPr>
      </w:pPr>
      <w:r w:rsidRPr="005354BA">
        <w:t>We believe in one God, eternally existing in three persons: Father, Son and Holy Spirit</w:t>
      </w:r>
      <w:r w:rsidRPr="005354BA">
        <w:rPr>
          <w:rFonts w:ascii="Arial" w:hAnsi="Arial" w:cs="Arial"/>
        </w:rPr>
        <w:t> </w:t>
      </w:r>
      <w:r w:rsidRPr="005354BA">
        <w:rPr>
          <w:i/>
          <w:iCs/>
        </w:rPr>
        <w:t>(Matthew 28:18-19, Mark 12:29, John 1:4)</w:t>
      </w:r>
      <w:r w:rsidRPr="005354BA">
        <w:t>. </w:t>
      </w:r>
    </w:p>
    <w:p w14:paraId="62894A4D" w14:textId="77777777" w:rsidR="005354BA" w:rsidRPr="005354BA" w:rsidRDefault="005354BA" w:rsidP="005354BA">
      <w:pPr>
        <w:numPr>
          <w:ilvl w:val="0"/>
          <w:numId w:val="15"/>
        </w:numPr>
      </w:pPr>
      <w:r w:rsidRPr="005354BA">
        <w:t>We believe that Jesus Christ was begotten by the Holy Spirit, born of the Virgin Mary</w:t>
      </w:r>
      <w:r w:rsidRPr="005354BA">
        <w:rPr>
          <w:rFonts w:ascii="Arial" w:hAnsi="Arial" w:cs="Arial"/>
        </w:rPr>
        <w:t> </w:t>
      </w:r>
      <w:r w:rsidRPr="005354BA">
        <w:rPr>
          <w:i/>
          <w:iCs/>
        </w:rPr>
        <w:t>(Matthew 1:20-23)</w:t>
      </w:r>
      <w:r w:rsidRPr="005354BA">
        <w:t>, and is true God and true Man</w:t>
      </w:r>
      <w:r w:rsidRPr="005354BA">
        <w:rPr>
          <w:rFonts w:ascii="Arial" w:hAnsi="Arial" w:cs="Arial"/>
        </w:rPr>
        <w:t> </w:t>
      </w:r>
      <w:r w:rsidRPr="005354BA">
        <w:rPr>
          <w:i/>
          <w:iCs/>
        </w:rPr>
        <w:t>(John 1:1, 14)</w:t>
      </w:r>
      <w:r w:rsidRPr="005354BA">
        <w:t>. </w:t>
      </w:r>
    </w:p>
    <w:p w14:paraId="47F4448A" w14:textId="77777777" w:rsidR="005354BA" w:rsidRPr="005354BA" w:rsidRDefault="005354BA" w:rsidP="005354BA">
      <w:pPr>
        <w:numPr>
          <w:ilvl w:val="0"/>
          <w:numId w:val="16"/>
        </w:numPr>
      </w:pPr>
      <w:r w:rsidRPr="005354BA">
        <w:t>We believe the Bible to be the inspired, inerrant, and only infallible, authoritative Word of God, which exercises final and ultimate authority in faith and life, over the individual, the Church, and human reason. </w:t>
      </w:r>
    </w:p>
    <w:p w14:paraId="00F63070" w14:textId="77777777" w:rsidR="005354BA" w:rsidRPr="005354BA" w:rsidRDefault="005354BA" w:rsidP="005354BA">
      <w:pPr>
        <w:numPr>
          <w:ilvl w:val="0"/>
          <w:numId w:val="17"/>
        </w:numPr>
      </w:pPr>
      <w:r w:rsidRPr="005354BA">
        <w:t>We believe that man was created in the image of God</w:t>
      </w:r>
      <w:r w:rsidRPr="005354BA">
        <w:rPr>
          <w:rFonts w:ascii="Arial" w:hAnsi="Arial" w:cs="Arial"/>
        </w:rPr>
        <w:t> </w:t>
      </w:r>
      <w:r w:rsidRPr="005354BA">
        <w:rPr>
          <w:i/>
          <w:iCs/>
        </w:rPr>
        <w:t>(Genesis 1:26)</w:t>
      </w:r>
      <w:r w:rsidRPr="005354BA">
        <w:t>, that he sinned and thereby incurred not only the physical death but also spiritual death which is separation from God</w:t>
      </w:r>
      <w:r w:rsidRPr="005354BA">
        <w:rPr>
          <w:rFonts w:ascii="Arial" w:hAnsi="Arial" w:cs="Arial"/>
        </w:rPr>
        <w:t> </w:t>
      </w:r>
      <w:r w:rsidRPr="005354BA">
        <w:rPr>
          <w:i/>
          <w:iCs/>
        </w:rPr>
        <w:t>(Genesis 2:17, 3:6; Romans 5:12)</w:t>
      </w:r>
      <w:r w:rsidRPr="005354BA">
        <w:t>; that all human beings are born with a sinful nature, and are sinners in thought, word and deed</w:t>
      </w:r>
      <w:r w:rsidRPr="005354BA">
        <w:rPr>
          <w:rFonts w:ascii="Arial" w:hAnsi="Arial" w:cs="Arial"/>
        </w:rPr>
        <w:t> </w:t>
      </w:r>
      <w:r w:rsidRPr="005354BA">
        <w:rPr>
          <w:i/>
          <w:iCs/>
        </w:rPr>
        <w:t>(Romans 3:10–23)</w:t>
      </w:r>
      <w:r w:rsidRPr="005354BA">
        <w:t>. </w:t>
      </w:r>
    </w:p>
    <w:p w14:paraId="7FACE50B" w14:textId="77777777" w:rsidR="005354BA" w:rsidRPr="005354BA" w:rsidRDefault="005354BA" w:rsidP="005354BA">
      <w:pPr>
        <w:numPr>
          <w:ilvl w:val="0"/>
          <w:numId w:val="18"/>
        </w:numPr>
      </w:pPr>
      <w:r w:rsidRPr="005354BA">
        <w:t>We believe that the Lord Jesus Christ died for our sins to satisfy divine justice</w:t>
      </w:r>
      <w:r w:rsidRPr="005354BA">
        <w:rPr>
          <w:rFonts w:ascii="Arial" w:hAnsi="Arial" w:cs="Arial"/>
        </w:rPr>
        <w:t> </w:t>
      </w:r>
      <w:r w:rsidRPr="005354BA">
        <w:rPr>
          <w:i/>
          <w:iCs/>
        </w:rPr>
        <w:t>(Romans 5:9)</w:t>
      </w:r>
      <w:r w:rsidRPr="005354BA">
        <w:t>, was buried and bodily rose from the dead according to the Scriptures</w:t>
      </w:r>
      <w:r w:rsidRPr="005354BA">
        <w:rPr>
          <w:rFonts w:ascii="Arial" w:hAnsi="Arial" w:cs="Arial"/>
        </w:rPr>
        <w:t> </w:t>
      </w:r>
      <w:r w:rsidRPr="005354BA">
        <w:rPr>
          <w:i/>
          <w:iCs/>
        </w:rPr>
        <w:t>(I Corinthians 15:1-4)</w:t>
      </w:r>
      <w:r w:rsidRPr="005354BA">
        <w:t>. We believe that He died as a representative and substitutionary sacrifice, and that all who believe in Him are justified by grace alone through faith, </w:t>
      </w:r>
      <w:proofErr w:type="gramStart"/>
      <w:r w:rsidRPr="005354BA">
        <w:t>on the basis of</w:t>
      </w:r>
      <w:proofErr w:type="gramEnd"/>
      <w:r w:rsidRPr="005354BA">
        <w:t> His shed blood</w:t>
      </w:r>
      <w:r w:rsidRPr="005354BA">
        <w:rPr>
          <w:rFonts w:ascii="Arial" w:hAnsi="Arial" w:cs="Arial"/>
        </w:rPr>
        <w:t> </w:t>
      </w:r>
      <w:r w:rsidRPr="005354BA">
        <w:rPr>
          <w:i/>
          <w:iCs/>
        </w:rPr>
        <w:t>(John 3:16, Titus 3:5, Hebrews 7:25)</w:t>
      </w:r>
      <w:r w:rsidRPr="005354BA">
        <w:t>.  </w:t>
      </w:r>
    </w:p>
    <w:p w14:paraId="26DBC538" w14:textId="77777777" w:rsidR="005354BA" w:rsidRPr="005354BA" w:rsidRDefault="005354BA" w:rsidP="005354BA">
      <w:pPr>
        <w:numPr>
          <w:ilvl w:val="0"/>
          <w:numId w:val="19"/>
        </w:numPr>
      </w:pPr>
      <w:r w:rsidRPr="005354BA">
        <w:t>We believe that those so justified are eternally preserved through the present ministries of our risen, ascended, glorified Lord Jesus Christ and of the Holy Spirit</w:t>
      </w:r>
      <w:r w:rsidRPr="005354BA">
        <w:rPr>
          <w:rFonts w:ascii="Arial" w:hAnsi="Arial" w:cs="Arial"/>
        </w:rPr>
        <w:t> </w:t>
      </w:r>
      <w:r w:rsidRPr="005354BA">
        <w:rPr>
          <w:i/>
          <w:iCs/>
        </w:rPr>
        <w:t>(John 10:27-29, Hebrews 7:25)</w:t>
      </w:r>
      <w:r w:rsidRPr="005354BA">
        <w:t>. </w:t>
      </w:r>
    </w:p>
    <w:p w14:paraId="5829BBDA" w14:textId="77777777" w:rsidR="005354BA" w:rsidRPr="005354BA" w:rsidRDefault="005354BA" w:rsidP="005354BA">
      <w:pPr>
        <w:numPr>
          <w:ilvl w:val="0"/>
          <w:numId w:val="20"/>
        </w:numPr>
      </w:pPr>
      <w:r w:rsidRPr="005354BA">
        <w:t>We believe that all who receive by faith the Lord Jesus Christ are born again of, and indwelt by, the Holy Spirit and, thereby, become the children of God</w:t>
      </w:r>
      <w:r w:rsidRPr="005354BA">
        <w:rPr>
          <w:rFonts w:ascii="Arial" w:hAnsi="Arial" w:cs="Arial"/>
        </w:rPr>
        <w:t> </w:t>
      </w:r>
      <w:r w:rsidRPr="005354BA">
        <w:rPr>
          <w:i/>
          <w:iCs/>
        </w:rPr>
        <w:t>(John 3:3, 14:16-17)</w:t>
      </w:r>
      <w:r w:rsidRPr="005354BA">
        <w:t>.  </w:t>
      </w:r>
    </w:p>
    <w:p w14:paraId="5418711C" w14:textId="77777777" w:rsidR="005354BA" w:rsidRPr="005354BA" w:rsidRDefault="005354BA" w:rsidP="005354BA">
      <w:pPr>
        <w:numPr>
          <w:ilvl w:val="0"/>
          <w:numId w:val="21"/>
        </w:numPr>
      </w:pPr>
      <w:r w:rsidRPr="005354BA">
        <w:t>We believe that regenerate man must walk in dependence upon the Holy Spirit </w:t>
      </w:r>
      <w:proofErr w:type="gramStart"/>
      <w:r w:rsidRPr="005354BA">
        <w:t>in order to</w:t>
      </w:r>
      <w:proofErr w:type="gramEnd"/>
      <w:r w:rsidRPr="005354BA">
        <w:t> please God</w:t>
      </w:r>
      <w:r w:rsidRPr="005354BA">
        <w:rPr>
          <w:rFonts w:ascii="Arial" w:hAnsi="Arial" w:cs="Arial"/>
        </w:rPr>
        <w:t> </w:t>
      </w:r>
      <w:r w:rsidRPr="005354BA">
        <w:rPr>
          <w:i/>
          <w:iCs/>
        </w:rPr>
        <w:t>(Galatians 5:16)</w:t>
      </w:r>
      <w:r w:rsidRPr="005354BA">
        <w:t>. </w:t>
      </w:r>
    </w:p>
    <w:p w14:paraId="24232C3A" w14:textId="77777777" w:rsidR="005354BA" w:rsidRDefault="005354BA" w:rsidP="005354BA">
      <w:pPr>
        <w:numPr>
          <w:ilvl w:val="0"/>
          <w:numId w:val="22"/>
        </w:numPr>
      </w:pPr>
      <w:r w:rsidRPr="005354BA">
        <w:t>We believe in “that blessed hope” -- the personal return of our Lord and Savior Jesus Christ</w:t>
      </w:r>
      <w:r w:rsidRPr="005354BA">
        <w:rPr>
          <w:rFonts w:ascii="Arial" w:hAnsi="Arial" w:cs="Arial"/>
        </w:rPr>
        <w:t> </w:t>
      </w:r>
      <w:r w:rsidRPr="005354BA">
        <w:rPr>
          <w:i/>
          <w:iCs/>
        </w:rPr>
        <w:t>(John 14:1-3, I Thessalonians 4:13-18)</w:t>
      </w:r>
      <w:r w:rsidRPr="005354BA">
        <w:t>, and in the bodily resurrection of the just and unjust, the everlasting blessedness of the just, and the everlasting punishment of the unjust</w:t>
      </w:r>
      <w:r w:rsidRPr="005354BA">
        <w:rPr>
          <w:rFonts w:ascii="Arial" w:hAnsi="Arial" w:cs="Arial"/>
        </w:rPr>
        <w:t> </w:t>
      </w:r>
      <w:r w:rsidRPr="005354BA">
        <w:rPr>
          <w:i/>
          <w:iCs/>
        </w:rPr>
        <w:t>(I Corinthians 15:51-52, Revelations 20:11-15)</w:t>
      </w:r>
      <w:r w:rsidRPr="005354BA">
        <w:t>.</w:t>
      </w:r>
    </w:p>
    <w:p w14:paraId="24194FDF" w14:textId="602FC847" w:rsidR="005354BA" w:rsidRPr="005354BA" w:rsidRDefault="005354BA" w:rsidP="005354BA">
      <w:pPr>
        <w:numPr>
          <w:ilvl w:val="0"/>
          <w:numId w:val="22"/>
        </w:numPr>
      </w:pPr>
      <w:r w:rsidRPr="005354BA">
        <w:t>We believe that the Church, composed of all those who truly believe on the Lord Jesus Christ as their Savior, is the Body and Bride of Christ. We believe that Christ is head of the Body, the Church</w:t>
      </w:r>
      <w:r w:rsidRPr="005354BA">
        <w:rPr>
          <w:i/>
          <w:iCs/>
        </w:rPr>
        <w:t>(Ephesians 1:22-5:22)</w:t>
      </w:r>
      <w:r w:rsidRPr="005354BA">
        <w:t>; that all believers are baptized into the Body of Christ by the Holy Spirit, and having thus become members of one another, we are responsible to keep the unity of the Spirit in the</w:t>
      </w:r>
      <w:r w:rsidRPr="005354BA">
        <w:rPr>
          <w:rFonts w:ascii="Arial" w:hAnsi="Arial" w:cs="Arial"/>
        </w:rPr>
        <w:t> </w:t>
      </w:r>
      <w:r w:rsidRPr="005354BA">
        <w:t>bond of peace</w:t>
      </w:r>
      <w:r w:rsidRPr="005354BA">
        <w:rPr>
          <w:rFonts w:ascii="Arial" w:hAnsi="Arial" w:cs="Arial"/>
        </w:rPr>
        <w:t> </w:t>
      </w:r>
      <w:r w:rsidRPr="005354BA">
        <w:rPr>
          <w:i/>
          <w:iCs/>
        </w:rPr>
        <w:t>(I Corinthians 12, Ephesians 4:3).</w:t>
      </w:r>
      <w:r w:rsidRPr="005354BA">
        <w:t> </w:t>
      </w:r>
    </w:p>
    <w:p w14:paraId="087B283F" w14:textId="77777777" w:rsidR="003A01C9" w:rsidRPr="005354BA" w:rsidRDefault="003A01C9" w:rsidP="005354BA">
      <w:pPr>
        <w:pStyle w:val="Heading1"/>
      </w:pPr>
      <w:bookmarkStart w:id="8" w:name="_Toc218069641"/>
      <w:r w:rsidRPr="005354BA">
        <w:lastRenderedPageBreak/>
        <w:t>III. Code of Conduct</w:t>
      </w:r>
      <w:bookmarkEnd w:id="8"/>
    </w:p>
    <w:p w14:paraId="01E92380" w14:textId="77777777" w:rsidR="005354BA" w:rsidRPr="005354BA" w:rsidRDefault="005354BA" w:rsidP="005354BA">
      <w:r w:rsidRPr="005354BA">
        <w:t>Acknowledging that none of us are perfect, and</w:t>
      </w:r>
      <w:r w:rsidRPr="005354BA">
        <w:rPr>
          <w:rFonts w:ascii="Arial" w:hAnsi="Arial" w:cs="Arial"/>
        </w:rPr>
        <w:t> </w:t>
      </w:r>
      <w:r w:rsidRPr="005354BA">
        <w:t>that all</w:t>
      </w:r>
      <w:r w:rsidRPr="005354BA">
        <w:rPr>
          <w:rFonts w:ascii="Arial" w:hAnsi="Arial" w:cs="Arial"/>
        </w:rPr>
        <w:t> </w:t>
      </w:r>
      <w:r w:rsidRPr="005354BA">
        <w:t>of us</w:t>
      </w:r>
      <w:r w:rsidRPr="005354BA">
        <w:rPr>
          <w:rFonts w:cs="Avenir Next LT Pro"/>
        </w:rPr>
        <w:t> </w:t>
      </w:r>
      <w:proofErr w:type="gramStart"/>
      <w:r w:rsidRPr="005354BA">
        <w:t>are in need of</w:t>
      </w:r>
      <w:proofErr w:type="gramEnd"/>
      <w:r w:rsidRPr="005354BA">
        <w:rPr>
          <w:rFonts w:cs="Avenir Next LT Pro"/>
        </w:rPr>
        <w:t> </w:t>
      </w:r>
      <w:r w:rsidRPr="005354BA">
        <w:t>forgiveness, our hearts' desire in the Force organization is</w:t>
      </w:r>
      <w:r w:rsidRPr="005354BA">
        <w:rPr>
          <w:rFonts w:ascii="Arial" w:hAnsi="Arial" w:cs="Arial"/>
        </w:rPr>
        <w:t> </w:t>
      </w:r>
      <w:r w:rsidRPr="005354BA">
        <w:t>to</w:t>
      </w:r>
      <w:r w:rsidRPr="005354BA">
        <w:rPr>
          <w:rFonts w:ascii="Arial" w:hAnsi="Arial" w:cs="Arial"/>
        </w:rPr>
        <w:t> </w:t>
      </w:r>
      <w:r w:rsidRPr="005354BA">
        <w:t>love</w:t>
      </w:r>
      <w:r w:rsidRPr="005354BA">
        <w:rPr>
          <w:rFonts w:ascii="Arial" w:hAnsi="Arial" w:cs="Arial"/>
        </w:rPr>
        <w:t> </w:t>
      </w:r>
      <w:r w:rsidRPr="005354BA">
        <w:t>the Lord</w:t>
      </w:r>
      <w:r w:rsidRPr="005354BA">
        <w:rPr>
          <w:rFonts w:ascii="Arial" w:hAnsi="Arial" w:cs="Arial"/>
        </w:rPr>
        <w:t> </w:t>
      </w:r>
      <w:r w:rsidRPr="005354BA">
        <w:t>by glorifying</w:t>
      </w:r>
      <w:r w:rsidRPr="005354BA">
        <w:rPr>
          <w:rFonts w:ascii="Arial" w:hAnsi="Arial" w:cs="Arial"/>
        </w:rPr>
        <w:t> </w:t>
      </w:r>
      <w:r w:rsidRPr="005354BA">
        <w:t>Him</w:t>
      </w:r>
      <w:r w:rsidRPr="005354BA">
        <w:rPr>
          <w:rFonts w:ascii="Arial" w:hAnsi="Arial" w:cs="Arial"/>
        </w:rPr>
        <w:t> </w:t>
      </w:r>
      <w:r w:rsidRPr="005354BA">
        <w:t>in all pursuits, and to love and encourage one another in following Christ.</w:t>
      </w:r>
      <w:r w:rsidRPr="005354BA">
        <w:rPr>
          <w:rFonts w:ascii="Arial" w:hAnsi="Arial" w:cs="Arial"/>
        </w:rPr>
        <w:t> </w:t>
      </w:r>
      <w:r w:rsidRPr="005354BA">
        <w:t xml:space="preserve"> Therefore, we ask that while attending or</w:t>
      </w:r>
      <w:r w:rsidRPr="005354BA">
        <w:rPr>
          <w:rFonts w:cs="Avenir Next LT Pro"/>
        </w:rPr>
        <w:t> </w:t>
      </w:r>
      <w:r w:rsidRPr="005354BA">
        <w:t>participating</w:t>
      </w:r>
      <w:r w:rsidRPr="005354BA">
        <w:rPr>
          <w:rFonts w:cs="Avenir Next LT Pro"/>
        </w:rPr>
        <w:t> </w:t>
      </w:r>
      <w:r w:rsidRPr="005354BA">
        <w:t>in a Shreveport Force function, all players, coaches, parents, and fans</w:t>
      </w:r>
      <w:r w:rsidRPr="005354BA">
        <w:rPr>
          <w:rFonts w:cs="Avenir Next LT Pro"/>
        </w:rPr>
        <w:t> </w:t>
      </w:r>
      <w:r w:rsidRPr="005354BA">
        <w:t>seek</w:t>
      </w:r>
      <w:r w:rsidRPr="005354BA">
        <w:rPr>
          <w:rFonts w:cs="Avenir Next LT Pro"/>
        </w:rPr>
        <w:t> </w:t>
      </w:r>
      <w:r w:rsidRPr="005354BA">
        <w:t>to honor the Lord in our dress and in our conduct, including but not limited to the following: </w:t>
      </w:r>
    </w:p>
    <w:p w14:paraId="6803A423" w14:textId="77777777" w:rsidR="005354BA" w:rsidRPr="005354BA" w:rsidRDefault="005354BA" w:rsidP="005354BA">
      <w:pPr>
        <w:numPr>
          <w:ilvl w:val="0"/>
          <w:numId w:val="24"/>
        </w:numPr>
      </w:pPr>
      <w:r w:rsidRPr="005354BA">
        <w:t>No profanity </w:t>
      </w:r>
    </w:p>
    <w:p w14:paraId="6EBCCD39" w14:textId="77777777" w:rsidR="005354BA" w:rsidRPr="005354BA" w:rsidRDefault="005354BA" w:rsidP="005354BA">
      <w:pPr>
        <w:numPr>
          <w:ilvl w:val="0"/>
          <w:numId w:val="25"/>
        </w:numPr>
      </w:pPr>
      <w:r w:rsidRPr="005354BA">
        <w:t>No booing of players, teams, coaches, umpires, parents, or others </w:t>
      </w:r>
    </w:p>
    <w:p w14:paraId="5C19F3E0" w14:textId="77777777" w:rsidR="005354BA" w:rsidRPr="005354BA" w:rsidRDefault="005354BA" w:rsidP="005354BA">
      <w:pPr>
        <w:numPr>
          <w:ilvl w:val="0"/>
          <w:numId w:val="26"/>
        </w:numPr>
      </w:pPr>
      <w:r w:rsidRPr="005354BA">
        <w:t>No abusive or belittling language</w:t>
      </w:r>
      <w:r w:rsidRPr="005354BA">
        <w:rPr>
          <w:rFonts w:ascii="Arial" w:hAnsi="Arial" w:cs="Arial"/>
        </w:rPr>
        <w:t> </w:t>
      </w:r>
      <w:r w:rsidRPr="005354BA">
        <w:t>about or toward</w:t>
      </w:r>
      <w:r w:rsidRPr="005354BA">
        <w:rPr>
          <w:rFonts w:ascii="Arial" w:hAnsi="Arial" w:cs="Arial"/>
        </w:rPr>
        <w:t> </w:t>
      </w:r>
      <w:r w:rsidRPr="005354BA">
        <w:t>players, teams, coaches, umpires, or parents </w:t>
      </w:r>
    </w:p>
    <w:p w14:paraId="6AADAF11" w14:textId="77777777" w:rsidR="005354BA" w:rsidRPr="005354BA" w:rsidRDefault="005354BA" w:rsidP="005354BA">
      <w:pPr>
        <w:numPr>
          <w:ilvl w:val="0"/>
          <w:numId w:val="27"/>
        </w:numPr>
      </w:pPr>
      <w:r w:rsidRPr="005354BA">
        <w:t>No disorderly behavior </w:t>
      </w:r>
    </w:p>
    <w:p w14:paraId="2421FF16" w14:textId="77777777" w:rsidR="005354BA" w:rsidRPr="005354BA" w:rsidRDefault="005354BA" w:rsidP="005354BA">
      <w:pPr>
        <w:numPr>
          <w:ilvl w:val="0"/>
          <w:numId w:val="28"/>
        </w:numPr>
      </w:pPr>
      <w:r w:rsidRPr="005354BA">
        <w:t>No alcoholic beverages or illegal drugs. </w:t>
      </w:r>
    </w:p>
    <w:p w14:paraId="0B9C8629" w14:textId="764CF72D" w:rsidR="005354BA" w:rsidRPr="005354BA" w:rsidRDefault="005354BA" w:rsidP="005354BA">
      <w:r w:rsidRPr="005354BA">
        <w:t> Let us consider the many ways and opportunities</w:t>
      </w:r>
      <w:r w:rsidRPr="005354BA">
        <w:rPr>
          <w:rFonts w:ascii="Arial" w:hAnsi="Arial" w:cs="Arial"/>
        </w:rPr>
        <w:t> </w:t>
      </w:r>
      <w:r w:rsidRPr="005354BA">
        <w:t>we can be doers</w:t>
      </w:r>
      <w:r w:rsidRPr="005354BA">
        <w:rPr>
          <w:rFonts w:ascii="Arial" w:hAnsi="Arial" w:cs="Arial"/>
        </w:rPr>
        <w:t> </w:t>
      </w:r>
      <w:r w:rsidRPr="005354BA">
        <w:t>of God's Word (and not hearers only!) in our relationships with each other this year: </w:t>
      </w:r>
    </w:p>
    <w:p w14:paraId="66A55BDA" w14:textId="468FDBF6" w:rsidR="005354BA" w:rsidRPr="005354BA" w:rsidRDefault="005354BA" w:rsidP="005354BA">
      <w:r w:rsidRPr="005354BA">
        <w:t> </w:t>
      </w:r>
      <w:r w:rsidRPr="005354BA">
        <w:rPr>
          <w:i/>
          <w:iCs/>
        </w:rPr>
        <w:t>Blessed are the peacemakers, for they will be called children of God</w:t>
      </w:r>
      <w:r w:rsidR="00142DDC">
        <w:rPr>
          <w:i/>
          <w:iCs/>
        </w:rPr>
        <w:t>—</w:t>
      </w:r>
      <w:r w:rsidRPr="005354BA">
        <w:rPr>
          <w:i/>
          <w:iCs/>
        </w:rPr>
        <w:t>Matthew 5:9.</w:t>
      </w:r>
      <w:r w:rsidRPr="005354BA">
        <w:t> </w:t>
      </w:r>
    </w:p>
    <w:p w14:paraId="4E1C6626" w14:textId="5F7CDF14" w:rsidR="005354BA" w:rsidRPr="005354BA" w:rsidRDefault="005354BA" w:rsidP="005354BA">
      <w:r w:rsidRPr="005354BA">
        <w:t> </w:t>
      </w:r>
      <w:r w:rsidRPr="005354BA">
        <w:rPr>
          <w:i/>
          <w:iCs/>
        </w:rPr>
        <w:t>Therefore, as God’s chosen people, holy and dearly loved, clothe yourselves</w:t>
      </w:r>
      <w:r w:rsidRPr="005354BA">
        <w:rPr>
          <w:rFonts w:ascii="Arial" w:hAnsi="Arial" w:cs="Arial"/>
          <w:i/>
          <w:iCs/>
        </w:rPr>
        <w:t> </w:t>
      </w:r>
      <w:r w:rsidRPr="005354BA">
        <w:rPr>
          <w:i/>
          <w:iCs/>
        </w:rPr>
        <w:t>with compassion, kindness, humility,</w:t>
      </w:r>
      <w:r w:rsidRPr="005354BA">
        <w:rPr>
          <w:rFonts w:ascii="Arial" w:hAnsi="Arial" w:cs="Arial"/>
          <w:i/>
          <w:iCs/>
        </w:rPr>
        <w:t> </w:t>
      </w:r>
      <w:r w:rsidRPr="005354BA">
        <w:rPr>
          <w:i/>
          <w:iCs/>
        </w:rPr>
        <w:t>gentleness</w:t>
      </w:r>
      <w:r w:rsidRPr="005354BA">
        <w:rPr>
          <w:rFonts w:cs="Avenir Next LT Pro"/>
          <w:i/>
          <w:iCs/>
        </w:rPr>
        <w:t> </w:t>
      </w:r>
      <w:r w:rsidRPr="005354BA">
        <w:rPr>
          <w:i/>
          <w:iCs/>
        </w:rPr>
        <w:t>and patience.</w:t>
      </w:r>
      <w:r w:rsidRPr="005354BA">
        <w:rPr>
          <w:rFonts w:ascii="Arial" w:hAnsi="Arial" w:cs="Arial"/>
          <w:i/>
          <w:iCs/>
        </w:rPr>
        <w:t> </w:t>
      </w:r>
      <w:r w:rsidRPr="005354BA">
        <w:rPr>
          <w:i/>
          <w:iCs/>
          <w:vertAlign w:val="superscript"/>
        </w:rPr>
        <w:t>13</w:t>
      </w:r>
      <w:r w:rsidRPr="005354BA">
        <w:rPr>
          <w:rFonts w:ascii="Arial" w:hAnsi="Arial" w:cs="Arial"/>
          <w:i/>
          <w:iCs/>
          <w:vertAlign w:val="superscript"/>
        </w:rPr>
        <w:t> </w:t>
      </w:r>
      <w:r w:rsidRPr="005354BA">
        <w:rPr>
          <w:i/>
          <w:iCs/>
        </w:rPr>
        <w:t>Bear with each other</w:t>
      </w:r>
      <w:r w:rsidRPr="005354BA">
        <w:rPr>
          <w:rFonts w:ascii="Arial" w:hAnsi="Arial" w:cs="Arial"/>
          <w:i/>
          <w:iCs/>
        </w:rPr>
        <w:t> </w:t>
      </w:r>
      <w:r w:rsidRPr="005354BA">
        <w:rPr>
          <w:i/>
          <w:iCs/>
        </w:rPr>
        <w:t>and forgive one another if any of you</w:t>
      </w:r>
      <w:r w:rsidRPr="005354BA">
        <w:rPr>
          <w:rFonts w:cs="Avenir Next LT Pro"/>
          <w:i/>
          <w:iCs/>
        </w:rPr>
        <w:t> </w:t>
      </w:r>
      <w:proofErr w:type="gramStart"/>
      <w:r w:rsidRPr="005354BA">
        <w:rPr>
          <w:i/>
          <w:iCs/>
        </w:rPr>
        <w:t>has</w:t>
      </w:r>
      <w:proofErr w:type="gramEnd"/>
      <w:r w:rsidRPr="005354BA">
        <w:rPr>
          <w:rFonts w:cs="Avenir Next LT Pro"/>
          <w:i/>
          <w:iCs/>
        </w:rPr>
        <w:t> </w:t>
      </w:r>
      <w:r w:rsidRPr="005354BA">
        <w:rPr>
          <w:i/>
          <w:iCs/>
        </w:rPr>
        <w:t>a grievance against someone. Forgive as the Lord forgave you.</w:t>
      </w:r>
      <w:r w:rsidRPr="005354BA">
        <w:rPr>
          <w:rFonts w:ascii="Arial" w:hAnsi="Arial" w:cs="Arial"/>
          <w:i/>
          <w:iCs/>
        </w:rPr>
        <w:t> </w:t>
      </w:r>
      <w:r w:rsidRPr="005354BA">
        <w:rPr>
          <w:i/>
          <w:iCs/>
          <w:vertAlign w:val="superscript"/>
        </w:rPr>
        <w:t>14</w:t>
      </w:r>
      <w:r w:rsidRPr="005354BA">
        <w:rPr>
          <w:rFonts w:ascii="Arial" w:hAnsi="Arial" w:cs="Arial"/>
          <w:i/>
          <w:iCs/>
          <w:vertAlign w:val="superscript"/>
        </w:rPr>
        <w:t> </w:t>
      </w:r>
      <w:r w:rsidRPr="005354BA">
        <w:rPr>
          <w:i/>
          <w:iCs/>
        </w:rPr>
        <w:t>And over all these virtues put on love,</w:t>
      </w:r>
      <w:r w:rsidRPr="005354BA">
        <w:rPr>
          <w:rFonts w:ascii="Arial" w:hAnsi="Arial" w:cs="Arial"/>
          <w:i/>
          <w:iCs/>
        </w:rPr>
        <w:t> </w:t>
      </w:r>
      <w:r w:rsidRPr="005354BA">
        <w:rPr>
          <w:i/>
          <w:iCs/>
        </w:rPr>
        <w:t>which binds them all together in perfect unity</w:t>
      </w:r>
      <w:r w:rsidR="00142DDC">
        <w:rPr>
          <w:i/>
          <w:iCs/>
        </w:rPr>
        <w:t>—</w:t>
      </w:r>
      <w:r w:rsidRPr="005354BA">
        <w:rPr>
          <w:i/>
          <w:iCs/>
        </w:rPr>
        <w:t>Colossians 3:12-14.</w:t>
      </w:r>
      <w:r w:rsidRPr="005354BA">
        <w:t> </w:t>
      </w:r>
    </w:p>
    <w:p w14:paraId="1552354F" w14:textId="55A83E9E" w:rsidR="005354BA" w:rsidRPr="005354BA" w:rsidRDefault="005354BA" w:rsidP="005354BA">
      <w:r w:rsidRPr="005354BA">
        <w:t> </w:t>
      </w:r>
      <w:r w:rsidRPr="005354BA">
        <w:rPr>
          <w:i/>
          <w:iCs/>
        </w:rPr>
        <w:t>Let the peace of Christ</w:t>
      </w:r>
      <w:r w:rsidRPr="005354BA">
        <w:rPr>
          <w:rFonts w:ascii="Arial" w:hAnsi="Arial" w:cs="Arial"/>
          <w:i/>
          <w:iCs/>
        </w:rPr>
        <w:t> </w:t>
      </w:r>
      <w:r w:rsidRPr="005354BA">
        <w:rPr>
          <w:i/>
          <w:iCs/>
        </w:rPr>
        <w:t>rule in your hearts, since as members of one body</w:t>
      </w:r>
      <w:r w:rsidRPr="005354BA">
        <w:rPr>
          <w:rFonts w:ascii="Arial" w:hAnsi="Arial" w:cs="Arial"/>
          <w:i/>
          <w:iCs/>
        </w:rPr>
        <w:t> </w:t>
      </w:r>
      <w:r w:rsidRPr="005354BA">
        <w:rPr>
          <w:i/>
          <w:iCs/>
        </w:rPr>
        <w:t>you were called to peace.</w:t>
      </w:r>
      <w:r w:rsidRPr="005354BA">
        <w:rPr>
          <w:rFonts w:ascii="Arial" w:hAnsi="Arial" w:cs="Arial"/>
          <w:i/>
          <w:iCs/>
        </w:rPr>
        <w:t> </w:t>
      </w:r>
      <w:r w:rsidRPr="005354BA">
        <w:rPr>
          <w:i/>
          <w:iCs/>
        </w:rPr>
        <w:t xml:space="preserve">And be </w:t>
      </w:r>
      <w:proofErr w:type="gramStart"/>
      <w:r w:rsidRPr="005354BA">
        <w:rPr>
          <w:i/>
          <w:iCs/>
        </w:rPr>
        <w:t>thankful</w:t>
      </w:r>
      <w:r w:rsidR="00142DDC">
        <w:rPr>
          <w:i/>
          <w:iCs/>
        </w:rPr>
        <w:t>—</w:t>
      </w:r>
      <w:proofErr w:type="gramEnd"/>
      <w:r w:rsidRPr="005354BA">
        <w:rPr>
          <w:i/>
          <w:iCs/>
        </w:rPr>
        <w:t>Colossians 3:15.</w:t>
      </w:r>
      <w:r w:rsidRPr="005354BA">
        <w:t> </w:t>
      </w:r>
    </w:p>
    <w:p w14:paraId="12290362" w14:textId="6D8CAF6B" w:rsidR="005354BA" w:rsidRPr="005354BA" w:rsidRDefault="005354BA" w:rsidP="005354BA">
      <w:r w:rsidRPr="005354BA">
        <w:t> </w:t>
      </w:r>
      <w:r w:rsidRPr="005354BA">
        <w:rPr>
          <w:i/>
          <w:iCs/>
        </w:rPr>
        <w:t>Without wood a fire goes out; without gossip a quarrel dies down</w:t>
      </w:r>
      <w:r w:rsidR="00142DDC">
        <w:rPr>
          <w:i/>
          <w:iCs/>
        </w:rPr>
        <w:t>—</w:t>
      </w:r>
      <w:r w:rsidRPr="005354BA">
        <w:rPr>
          <w:rFonts w:ascii="Arial" w:hAnsi="Arial" w:cs="Arial"/>
          <w:i/>
          <w:iCs/>
        </w:rPr>
        <w:t> </w:t>
      </w:r>
      <w:r w:rsidRPr="005354BA">
        <w:rPr>
          <w:i/>
          <w:iCs/>
        </w:rPr>
        <w:t>Proverbs 26:20.</w:t>
      </w:r>
      <w:r w:rsidRPr="005354BA">
        <w:t> </w:t>
      </w:r>
    </w:p>
    <w:p w14:paraId="4CF68DBA" w14:textId="49EF8915" w:rsidR="005354BA" w:rsidRPr="005354BA" w:rsidRDefault="005354BA" w:rsidP="005354BA">
      <w:r w:rsidRPr="005354BA">
        <w:t> </w:t>
      </w:r>
      <w:r w:rsidRPr="005354BA">
        <w:rPr>
          <w:i/>
          <w:iCs/>
        </w:rPr>
        <w:t>Do everything without complaining or arguing, so that you may become blameless and pure,</w:t>
      </w:r>
      <w:r w:rsidRPr="005354BA">
        <w:t> </w:t>
      </w:r>
      <w:r w:rsidRPr="005354BA">
        <w:rPr>
          <w:i/>
          <w:iCs/>
        </w:rPr>
        <w:t>children of God</w:t>
      </w:r>
      <w:r w:rsidR="00142DDC">
        <w:rPr>
          <w:i/>
          <w:iCs/>
        </w:rPr>
        <w:t>—</w:t>
      </w:r>
      <w:r w:rsidRPr="005354BA">
        <w:rPr>
          <w:rFonts w:ascii="Arial" w:hAnsi="Arial" w:cs="Arial"/>
          <w:i/>
          <w:iCs/>
        </w:rPr>
        <w:t> </w:t>
      </w:r>
      <w:r w:rsidRPr="005354BA">
        <w:rPr>
          <w:i/>
          <w:iCs/>
        </w:rPr>
        <w:t>Philippians 2:14-15.</w:t>
      </w:r>
      <w:r w:rsidRPr="005354BA">
        <w:t> </w:t>
      </w:r>
    </w:p>
    <w:p w14:paraId="2D2D9F3F" w14:textId="4F5E16F0" w:rsidR="005354BA" w:rsidRPr="005354BA" w:rsidRDefault="005354BA" w:rsidP="005354BA">
      <w:r w:rsidRPr="005354BA">
        <w:t> Our</w:t>
      </w:r>
      <w:r w:rsidRPr="005354BA">
        <w:rPr>
          <w:rFonts w:ascii="Arial" w:hAnsi="Arial" w:cs="Arial"/>
        </w:rPr>
        <w:t> </w:t>
      </w:r>
      <w:r w:rsidRPr="005354BA">
        <w:t>desire is to</w:t>
      </w:r>
      <w:r w:rsidRPr="005354BA">
        <w:rPr>
          <w:rFonts w:ascii="Arial" w:hAnsi="Arial" w:cs="Arial"/>
        </w:rPr>
        <w:t> </w:t>
      </w:r>
      <w:r w:rsidRPr="005354BA">
        <w:t>honor Christ in the way we treat one another.</w:t>
      </w:r>
      <w:r w:rsidRPr="005354BA">
        <w:rPr>
          <w:rFonts w:ascii="Arial" w:hAnsi="Arial" w:cs="Arial"/>
        </w:rPr>
        <w:t> </w:t>
      </w:r>
      <w:r w:rsidRPr="005354BA">
        <w:t xml:space="preserve"> Competitive sports have a way of stirring the human spirit and revealing what is</w:t>
      </w:r>
      <w:r w:rsidRPr="005354BA">
        <w:rPr>
          <w:rFonts w:ascii="Arial" w:hAnsi="Arial" w:cs="Arial"/>
        </w:rPr>
        <w:t> </w:t>
      </w:r>
      <w:r w:rsidRPr="005354BA">
        <w:t xml:space="preserve">in our hearts, so our prayer is that we would call on the Holy Spirit to </w:t>
      </w:r>
      <w:proofErr w:type="gramStart"/>
      <w:r w:rsidRPr="005354BA">
        <w:t>strengthen us in self-control at all times</w:t>
      </w:r>
      <w:proofErr w:type="gramEnd"/>
      <w:r w:rsidRPr="005354BA">
        <w:t>, and that we would bear good fruit and be</w:t>
      </w:r>
      <w:r w:rsidRPr="005354BA">
        <w:rPr>
          <w:rFonts w:ascii="Arial" w:hAnsi="Arial" w:cs="Arial"/>
        </w:rPr>
        <w:t> </w:t>
      </w:r>
      <w:r w:rsidRPr="005354BA">
        <w:t>found faithful to the Lord. </w:t>
      </w:r>
    </w:p>
    <w:p w14:paraId="79F94D87" w14:textId="6C154F67" w:rsidR="005354BA" w:rsidRPr="005354BA" w:rsidRDefault="005354BA" w:rsidP="005F7B21">
      <w:pPr>
        <w:pStyle w:val="Heading2"/>
        <w:rPr>
          <w:rStyle w:val="IntenseEmphasis"/>
        </w:rPr>
      </w:pPr>
      <w:r w:rsidRPr="005354BA">
        <w:rPr>
          <w:rStyle w:val="IntenseEmphasis"/>
        </w:rPr>
        <w:t>  </w:t>
      </w:r>
      <w:bookmarkStart w:id="9" w:name="_Toc218069642"/>
      <w:r w:rsidRPr="005354BA">
        <w:rPr>
          <w:rStyle w:val="IntenseEmphasis"/>
        </w:rPr>
        <w:t>PLAYERS</w:t>
      </w:r>
      <w:proofErr w:type="gramStart"/>
      <w:r w:rsidRPr="005354BA">
        <w:rPr>
          <w:rStyle w:val="IntenseEmphasis"/>
        </w:rPr>
        <w:t>:  SPECIAL</w:t>
      </w:r>
      <w:proofErr w:type="gramEnd"/>
      <w:r w:rsidRPr="005354BA">
        <w:rPr>
          <w:rStyle w:val="IntenseEmphasis"/>
        </w:rPr>
        <w:t> ATTENTION!</w:t>
      </w:r>
      <w:bookmarkEnd w:id="9"/>
      <w:r w:rsidRPr="005354BA">
        <w:rPr>
          <w:rStyle w:val="IntenseEmphasis"/>
        </w:rPr>
        <w:t>  </w:t>
      </w:r>
    </w:p>
    <w:p w14:paraId="53A7CE7C" w14:textId="299E44F3" w:rsidR="005354BA" w:rsidRPr="005354BA" w:rsidRDefault="005354BA" w:rsidP="005354BA">
      <w:r w:rsidRPr="005354BA">
        <w:t>Playing on a competitive sports team is a privilege!</w:t>
      </w:r>
      <w:r w:rsidRPr="005354BA">
        <w:rPr>
          <w:rFonts w:ascii="Arial" w:hAnsi="Arial" w:cs="Arial"/>
        </w:rPr>
        <w:t> </w:t>
      </w:r>
      <w:r w:rsidRPr="005354BA">
        <w:t xml:space="preserve"> However, it is</w:t>
      </w:r>
      <w:r w:rsidRPr="005354BA">
        <w:rPr>
          <w:rFonts w:ascii="Arial" w:hAnsi="Arial" w:cs="Arial"/>
        </w:rPr>
        <w:t> </w:t>
      </w:r>
      <w:r w:rsidRPr="005354BA">
        <w:t>not</w:t>
      </w:r>
      <w:r w:rsidRPr="005354BA">
        <w:rPr>
          <w:rFonts w:ascii="Arial" w:hAnsi="Arial" w:cs="Arial"/>
        </w:rPr>
        <w:t> </w:t>
      </w:r>
      <w:r w:rsidRPr="005354BA">
        <w:t>a right, nor is it a necessity of life.</w:t>
      </w:r>
      <w:r w:rsidRPr="005354BA">
        <w:rPr>
          <w:rFonts w:ascii="Arial" w:hAnsi="Arial" w:cs="Arial"/>
        </w:rPr>
        <w:t> </w:t>
      </w:r>
      <w:r w:rsidRPr="005354BA">
        <w:t xml:space="preserve"> Your character and</w:t>
      </w:r>
      <w:r w:rsidRPr="005354BA">
        <w:rPr>
          <w:rFonts w:ascii="Arial" w:hAnsi="Arial" w:cs="Arial"/>
        </w:rPr>
        <w:t> </w:t>
      </w:r>
      <w:r w:rsidRPr="005354BA">
        <w:t>growth in Christ are</w:t>
      </w:r>
      <w:r w:rsidRPr="005354BA">
        <w:rPr>
          <w:rFonts w:ascii="Arial" w:hAnsi="Arial" w:cs="Arial"/>
        </w:rPr>
        <w:t> </w:t>
      </w:r>
      <w:r w:rsidRPr="005354BA">
        <w:t>the most important things.</w:t>
      </w:r>
      <w:r w:rsidRPr="005354BA">
        <w:rPr>
          <w:rFonts w:ascii="Arial" w:hAnsi="Arial" w:cs="Arial"/>
        </w:rPr>
        <w:t> </w:t>
      </w:r>
      <w:r w:rsidRPr="005354BA">
        <w:t xml:space="preserve"> We care deeply that all of us among the FORCE families would support one another in raising up young people for Christ.</w:t>
      </w:r>
      <w:r w:rsidRPr="005354BA">
        <w:rPr>
          <w:rFonts w:ascii="Arial" w:hAnsi="Arial" w:cs="Arial"/>
        </w:rPr>
        <w:t>  </w:t>
      </w:r>
      <w:r w:rsidRPr="005354BA">
        <w:t xml:space="preserve"> Although athletes do not have to be a professing</w:t>
      </w:r>
      <w:r w:rsidRPr="005354BA">
        <w:rPr>
          <w:rFonts w:cs="Avenir Next LT Pro"/>
        </w:rPr>
        <w:t> </w:t>
      </w:r>
      <w:proofErr w:type="gramStart"/>
      <w:r w:rsidRPr="005354BA">
        <w:t>Christian,</w:t>
      </w:r>
      <w:r w:rsidRPr="005354BA">
        <w:rPr>
          <w:rFonts w:ascii="Arial" w:hAnsi="Arial" w:cs="Arial"/>
        </w:rPr>
        <w:t> </w:t>
      </w:r>
      <w:r w:rsidRPr="005354BA">
        <w:t xml:space="preserve"> Shreveport</w:t>
      </w:r>
      <w:proofErr w:type="gramEnd"/>
      <w:r w:rsidRPr="005354BA">
        <w:rPr>
          <w:rFonts w:cs="Avenir Next LT Pro"/>
        </w:rPr>
        <w:t> </w:t>
      </w:r>
      <w:r w:rsidRPr="005354BA">
        <w:t xml:space="preserve">Homeschool Sports is a Christian organization and conducts </w:t>
      </w:r>
      <w:proofErr w:type="gramStart"/>
      <w:r w:rsidRPr="005354BA">
        <w:t>itself accordingly;</w:t>
      </w:r>
      <w:proofErr w:type="gramEnd"/>
      <w:r w:rsidRPr="005354BA">
        <w:t xml:space="preserve"> therefore, athletes need to behave at all Force functions in a manner that is consistent with our Christian values. </w:t>
      </w:r>
      <w:r w:rsidRPr="005354BA">
        <w:rPr>
          <w:rFonts w:ascii="Arial" w:hAnsi="Arial" w:cs="Arial"/>
        </w:rPr>
        <w:t> </w:t>
      </w:r>
      <w:r w:rsidRPr="005354BA">
        <w:t xml:space="preserve"> The Shreveport FORCE </w:t>
      </w:r>
      <w:r w:rsidRPr="005354BA">
        <w:lastRenderedPageBreak/>
        <w:t>organization takes</w:t>
      </w:r>
      <w:r w:rsidRPr="005354BA">
        <w:rPr>
          <w:rFonts w:ascii="Arial" w:hAnsi="Arial" w:cs="Arial"/>
        </w:rPr>
        <w:t> </w:t>
      </w:r>
      <w:r w:rsidRPr="005354BA">
        <w:t>character issues</w:t>
      </w:r>
      <w:r w:rsidRPr="005354BA">
        <w:rPr>
          <w:rFonts w:ascii="Arial" w:hAnsi="Arial" w:cs="Arial"/>
        </w:rPr>
        <w:t> </w:t>
      </w:r>
      <w:r w:rsidRPr="005354BA">
        <w:t>very seriously,</w:t>
      </w:r>
      <w:r w:rsidRPr="005354BA">
        <w:rPr>
          <w:rFonts w:ascii="Arial" w:hAnsi="Arial" w:cs="Arial"/>
        </w:rPr>
        <w:t> </w:t>
      </w:r>
      <w:r w:rsidRPr="005354BA">
        <w:t xml:space="preserve">whether on or off the court or field. </w:t>
      </w:r>
      <w:r w:rsidRPr="005354BA">
        <w:rPr>
          <w:rFonts w:ascii="Arial" w:hAnsi="Arial" w:cs="Arial"/>
        </w:rPr>
        <w:t> </w:t>
      </w:r>
      <w:r w:rsidRPr="005354BA">
        <w:t>This covers many areas of life, including</w:t>
      </w:r>
      <w:r w:rsidRPr="005354BA">
        <w:rPr>
          <w:rFonts w:ascii="Arial" w:hAnsi="Arial" w:cs="Arial"/>
        </w:rPr>
        <w:t> </w:t>
      </w:r>
      <w:r w:rsidRPr="005354BA">
        <w:t xml:space="preserve">honor </w:t>
      </w:r>
      <w:proofErr w:type="gramStart"/>
      <w:r w:rsidRPr="005354BA">
        <w:t>to</w:t>
      </w:r>
      <w:proofErr w:type="gramEnd"/>
      <w:r w:rsidRPr="005354BA">
        <w:rPr>
          <w:rFonts w:ascii="Arial" w:hAnsi="Arial" w:cs="Arial"/>
        </w:rPr>
        <w:t> </w:t>
      </w:r>
      <w:r w:rsidRPr="005354BA">
        <w:t>parents, respect toward</w:t>
      </w:r>
      <w:r w:rsidRPr="005354BA">
        <w:rPr>
          <w:rFonts w:ascii="Arial" w:hAnsi="Arial" w:cs="Arial"/>
        </w:rPr>
        <w:t> </w:t>
      </w:r>
      <w:r w:rsidRPr="005354BA">
        <w:t>coaches and teammates, honesty, good sportsmanship, integrity, diligence in</w:t>
      </w:r>
      <w:r w:rsidRPr="005354BA">
        <w:rPr>
          <w:rFonts w:ascii="Arial" w:hAnsi="Arial" w:cs="Arial"/>
        </w:rPr>
        <w:t> </w:t>
      </w:r>
      <w:r w:rsidRPr="005354BA">
        <w:t>your</w:t>
      </w:r>
      <w:r w:rsidRPr="005354BA">
        <w:rPr>
          <w:rFonts w:ascii="Arial" w:hAnsi="Arial" w:cs="Arial"/>
        </w:rPr>
        <w:t> </w:t>
      </w:r>
      <w:r w:rsidRPr="005354BA">
        <w:t>academic work and other responsibilities, just to name a few!</w:t>
      </w:r>
      <w:r w:rsidRPr="005354BA">
        <w:rPr>
          <w:rFonts w:ascii="Arial" w:hAnsi="Arial" w:cs="Arial"/>
        </w:rPr>
        <w:t> </w:t>
      </w:r>
      <w:proofErr w:type="gramStart"/>
      <w:r w:rsidRPr="005354BA">
        <w:t>In order to</w:t>
      </w:r>
      <w:proofErr w:type="gramEnd"/>
      <w:r w:rsidRPr="005354BA">
        <w:rPr>
          <w:rFonts w:cs="Avenir Next LT Pro"/>
        </w:rPr>
        <w:t> </w:t>
      </w:r>
      <w:r w:rsidRPr="005354BA">
        <w:t>enjoy the</w:t>
      </w:r>
      <w:r w:rsidRPr="005354BA">
        <w:rPr>
          <w:rFonts w:ascii="Arial" w:hAnsi="Arial" w:cs="Arial"/>
        </w:rPr>
        <w:t> </w:t>
      </w:r>
      <w:r w:rsidRPr="005354BA">
        <w:t>privilege</w:t>
      </w:r>
      <w:r w:rsidRPr="005354BA">
        <w:rPr>
          <w:rFonts w:ascii="Arial" w:hAnsi="Arial" w:cs="Arial"/>
        </w:rPr>
        <w:t> </w:t>
      </w:r>
      <w:r w:rsidRPr="005354BA">
        <w:t>of playing on a Shreveport FORCE team,</w:t>
      </w:r>
      <w:r w:rsidRPr="005354BA">
        <w:rPr>
          <w:rFonts w:ascii="Arial" w:hAnsi="Arial" w:cs="Arial"/>
        </w:rPr>
        <w:t> </w:t>
      </w:r>
      <w:r w:rsidRPr="005354BA">
        <w:t>and having</w:t>
      </w:r>
      <w:r w:rsidRPr="005354BA">
        <w:rPr>
          <w:rFonts w:ascii="Arial" w:hAnsi="Arial" w:cs="Arial"/>
        </w:rPr>
        <w:t> </w:t>
      </w:r>
      <w:r w:rsidRPr="005354BA">
        <w:t>a FORCE uniform,</w:t>
      </w:r>
      <w:r w:rsidRPr="005354BA">
        <w:rPr>
          <w:rFonts w:ascii="Arial" w:hAnsi="Arial" w:cs="Arial"/>
        </w:rPr>
        <w:t> </w:t>
      </w:r>
      <w:r w:rsidRPr="005354BA">
        <w:t>please understand that</w:t>
      </w:r>
      <w:r w:rsidRPr="005354BA">
        <w:rPr>
          <w:rFonts w:ascii="Arial" w:hAnsi="Arial" w:cs="Arial"/>
        </w:rPr>
        <w:t> </w:t>
      </w:r>
      <w:r w:rsidRPr="005354BA">
        <w:t>questionable on-going</w:t>
      </w:r>
      <w:r w:rsidRPr="005354BA">
        <w:rPr>
          <w:rFonts w:ascii="Arial" w:hAnsi="Arial" w:cs="Arial"/>
        </w:rPr>
        <w:t> </w:t>
      </w:r>
      <w:r w:rsidRPr="005354BA">
        <w:t>character issues will be addressed for the good of the student,</w:t>
      </w:r>
      <w:r w:rsidRPr="005354BA">
        <w:rPr>
          <w:rFonts w:ascii="Arial" w:hAnsi="Arial" w:cs="Arial"/>
        </w:rPr>
        <w:t> </w:t>
      </w:r>
      <w:r w:rsidRPr="005354BA">
        <w:t>the student's peers, the family, and</w:t>
      </w:r>
      <w:r w:rsidRPr="005354BA">
        <w:rPr>
          <w:rFonts w:cs="Avenir Next LT Pro"/>
        </w:rPr>
        <w:t> </w:t>
      </w:r>
      <w:r w:rsidRPr="005354BA">
        <w:t>ultimately for</w:t>
      </w:r>
      <w:r w:rsidRPr="005354BA">
        <w:rPr>
          <w:rFonts w:cs="Avenir Next LT Pro"/>
        </w:rPr>
        <w:t> </w:t>
      </w:r>
      <w:r w:rsidRPr="005354BA">
        <w:t>the honor of Christ.</w:t>
      </w:r>
      <w:r w:rsidRPr="005354BA">
        <w:rPr>
          <w:rFonts w:ascii="Arial" w:hAnsi="Arial" w:cs="Arial"/>
        </w:rPr>
        <w:t> </w:t>
      </w:r>
      <w:r w:rsidRPr="005354BA">
        <w:t xml:space="preserve"> Please be sure to read all the Policies</w:t>
      </w:r>
      <w:r w:rsidRPr="005354BA">
        <w:rPr>
          <w:rFonts w:ascii="Arial" w:hAnsi="Arial" w:cs="Arial"/>
        </w:rPr>
        <w:t> </w:t>
      </w:r>
      <w:proofErr w:type="gramStart"/>
      <w:r w:rsidRPr="005354BA">
        <w:t>page</w:t>
      </w:r>
      <w:proofErr w:type="gramEnd"/>
      <w:r w:rsidRPr="005354BA">
        <w:rPr>
          <w:rFonts w:cs="Avenir Next LT Pro"/>
        </w:rPr>
        <w:t> </w:t>
      </w:r>
      <w:r w:rsidRPr="005354BA">
        <w:t>so there is no question as to what is expected. </w:t>
      </w:r>
    </w:p>
    <w:p w14:paraId="67A93DEA" w14:textId="77777777" w:rsidR="005354BA" w:rsidRPr="005354BA" w:rsidRDefault="005354BA" w:rsidP="005F7B21">
      <w:pPr>
        <w:pStyle w:val="Heading2"/>
      </w:pPr>
      <w:bookmarkStart w:id="10" w:name="_Toc218069643"/>
      <w:r w:rsidRPr="005354BA">
        <w:t>Coaches</w:t>
      </w:r>
      <w:bookmarkEnd w:id="10"/>
      <w:r w:rsidRPr="005354BA">
        <w:t> </w:t>
      </w:r>
    </w:p>
    <w:p w14:paraId="62B9362A" w14:textId="77777777" w:rsidR="005354BA" w:rsidRPr="005354BA" w:rsidRDefault="005354BA" w:rsidP="005354BA">
      <w:r w:rsidRPr="005354BA">
        <w:t>Please remember that coaches</w:t>
      </w:r>
      <w:r w:rsidRPr="005354BA">
        <w:rPr>
          <w:rFonts w:ascii="Arial" w:hAnsi="Arial" w:cs="Arial"/>
        </w:rPr>
        <w:t> </w:t>
      </w:r>
      <w:r w:rsidRPr="005354BA">
        <w:t>are graciously</w:t>
      </w:r>
      <w:r w:rsidRPr="005354BA">
        <w:rPr>
          <w:rFonts w:ascii="Arial" w:hAnsi="Arial" w:cs="Arial"/>
        </w:rPr>
        <w:t> </w:t>
      </w:r>
      <w:r w:rsidRPr="005354BA">
        <w:t>volunteering</w:t>
      </w:r>
      <w:r w:rsidRPr="005354BA">
        <w:rPr>
          <w:rFonts w:ascii="Arial" w:hAnsi="Arial" w:cs="Arial"/>
        </w:rPr>
        <w:t> </w:t>
      </w:r>
      <w:r w:rsidRPr="005354BA">
        <w:t>many</w:t>
      </w:r>
      <w:r w:rsidRPr="005354BA">
        <w:rPr>
          <w:rFonts w:ascii="Arial" w:hAnsi="Arial" w:cs="Arial"/>
        </w:rPr>
        <w:t> </w:t>
      </w:r>
      <w:r w:rsidRPr="005354BA">
        <w:t>hours of their time to coach.</w:t>
      </w:r>
      <w:r w:rsidRPr="005354BA">
        <w:rPr>
          <w:rFonts w:ascii="Arial" w:hAnsi="Arial" w:cs="Arial"/>
        </w:rPr>
        <w:t> </w:t>
      </w:r>
      <w:r w:rsidRPr="005354BA">
        <w:t xml:space="preserve"> Their efforts require tremendous sacrifices</w:t>
      </w:r>
      <w:r w:rsidRPr="005354BA">
        <w:rPr>
          <w:rFonts w:ascii="Arial" w:hAnsi="Arial" w:cs="Arial"/>
        </w:rPr>
        <w:t> </w:t>
      </w:r>
      <w:r w:rsidRPr="005354BA">
        <w:t>of time, energy,</w:t>
      </w:r>
      <w:r w:rsidRPr="005354BA">
        <w:rPr>
          <w:rFonts w:ascii="Arial" w:hAnsi="Arial" w:cs="Arial"/>
        </w:rPr>
        <w:t> </w:t>
      </w:r>
      <w:r w:rsidRPr="005354BA">
        <w:t>and</w:t>
      </w:r>
      <w:r w:rsidRPr="005354BA">
        <w:rPr>
          <w:rFonts w:ascii="Arial" w:hAnsi="Arial" w:cs="Arial"/>
        </w:rPr>
        <w:t> </w:t>
      </w:r>
      <w:r w:rsidRPr="005354BA">
        <w:t>sometimes even</w:t>
      </w:r>
      <w:r w:rsidRPr="005354BA">
        <w:rPr>
          <w:rFonts w:ascii="Arial" w:hAnsi="Arial" w:cs="Arial"/>
        </w:rPr>
        <w:t> </w:t>
      </w:r>
      <w:r w:rsidRPr="005354BA">
        <w:t>income and vacation time away from work.</w:t>
      </w:r>
      <w:r w:rsidRPr="005354BA">
        <w:rPr>
          <w:rFonts w:ascii="Arial" w:hAnsi="Arial" w:cs="Arial"/>
        </w:rPr>
        <w:t> </w:t>
      </w:r>
      <w:r w:rsidRPr="005354BA">
        <w:t xml:space="preserve"> It is a rewarding position, but also</w:t>
      </w:r>
      <w:r w:rsidRPr="005354BA">
        <w:rPr>
          <w:rFonts w:cs="Avenir Next LT Pro"/>
        </w:rPr>
        <w:t> </w:t>
      </w:r>
      <w:r w:rsidRPr="005354BA">
        <w:t>a very difficult</w:t>
      </w:r>
      <w:r w:rsidRPr="005354BA">
        <w:rPr>
          <w:rFonts w:cs="Avenir Next LT Pro"/>
        </w:rPr>
        <w:t> </w:t>
      </w:r>
      <w:r w:rsidRPr="005354BA">
        <w:t>and demanding</w:t>
      </w:r>
      <w:r w:rsidRPr="005354BA">
        <w:rPr>
          <w:rFonts w:ascii="Arial" w:hAnsi="Arial" w:cs="Arial"/>
        </w:rPr>
        <w:t> </w:t>
      </w:r>
      <w:r w:rsidRPr="005354BA">
        <w:t>one</w:t>
      </w:r>
      <w:r w:rsidRPr="005354BA">
        <w:rPr>
          <w:rFonts w:ascii="Arial" w:hAnsi="Arial" w:cs="Arial"/>
        </w:rPr>
        <w:t> </w:t>
      </w:r>
      <w:r w:rsidRPr="005354BA">
        <w:t>that requires</w:t>
      </w:r>
      <w:r w:rsidRPr="005354BA">
        <w:rPr>
          <w:rFonts w:ascii="Arial" w:hAnsi="Arial" w:cs="Arial"/>
        </w:rPr>
        <w:t> </w:t>
      </w:r>
      <w:r w:rsidRPr="005354BA">
        <w:t>constant decision-making, and much of God's grace.</w:t>
      </w:r>
      <w:r w:rsidRPr="005354BA">
        <w:rPr>
          <w:rFonts w:ascii="Arial" w:hAnsi="Arial" w:cs="Arial"/>
        </w:rPr>
        <w:t>  </w:t>
      </w:r>
      <w:r w:rsidRPr="005354BA">
        <w:t xml:space="preserve"> Let us be quick to encourage our coaches and pray for them.</w:t>
      </w:r>
      <w:r w:rsidRPr="005354BA">
        <w:rPr>
          <w:rFonts w:ascii="Arial" w:hAnsi="Arial" w:cs="Arial"/>
        </w:rPr>
        <w:t> </w:t>
      </w:r>
      <w:r w:rsidRPr="005354BA">
        <w:rPr>
          <w:rFonts w:cs="Avenir Next LT Pro"/>
        </w:rPr>
        <w:t> </w:t>
      </w:r>
      <w:r w:rsidRPr="005354BA">
        <w:rPr>
          <w:i/>
          <w:iCs/>
        </w:rPr>
        <w:t>Encourage one another and build each other up.</w:t>
      </w:r>
      <w:r w:rsidRPr="005354BA">
        <w:rPr>
          <w:rFonts w:ascii="Arial" w:hAnsi="Arial" w:cs="Arial"/>
          <w:i/>
          <w:iCs/>
        </w:rPr>
        <w:t> </w:t>
      </w:r>
      <w:r w:rsidRPr="005354BA">
        <w:rPr>
          <w:i/>
          <w:iCs/>
        </w:rPr>
        <w:t xml:space="preserve"> 1 Thess. 5:11</w:t>
      </w:r>
      <w:r w:rsidRPr="005354BA">
        <w:t> </w:t>
      </w:r>
    </w:p>
    <w:p w14:paraId="52ACC92D" w14:textId="37C7E0F7" w:rsidR="005354BA" w:rsidRPr="005354BA" w:rsidRDefault="005354BA" w:rsidP="005354BA">
      <w:pPr>
        <w:rPr>
          <w:rStyle w:val="IntenseEmphasis"/>
        </w:rPr>
      </w:pPr>
      <w:r w:rsidRPr="005354BA">
        <w:rPr>
          <w:rStyle w:val="IntenseEmphasis"/>
        </w:rPr>
        <w:t> Playing Time </w:t>
      </w:r>
    </w:p>
    <w:p w14:paraId="49AEA3C8" w14:textId="77777777" w:rsidR="005354BA" w:rsidRPr="005354BA" w:rsidRDefault="005354BA" w:rsidP="005354BA">
      <w:proofErr w:type="gramStart"/>
      <w:r w:rsidRPr="005354BA">
        <w:t>FORCE</w:t>
      </w:r>
      <w:proofErr w:type="gramEnd"/>
      <w:r w:rsidRPr="005354BA">
        <w:rPr>
          <w:rFonts w:ascii="Arial" w:hAnsi="Arial" w:cs="Arial"/>
        </w:rPr>
        <w:t> </w:t>
      </w:r>
      <w:r w:rsidRPr="005354BA">
        <w:t>teams</w:t>
      </w:r>
      <w:r w:rsidRPr="005354BA">
        <w:rPr>
          <w:rFonts w:ascii="Arial" w:hAnsi="Arial" w:cs="Arial"/>
        </w:rPr>
        <w:t> </w:t>
      </w:r>
      <w:r w:rsidRPr="005354BA">
        <w:t>are intended to be competitive.</w:t>
      </w:r>
      <w:r w:rsidRPr="005354BA">
        <w:rPr>
          <w:rFonts w:ascii="Arial" w:hAnsi="Arial" w:cs="Arial"/>
        </w:rPr>
        <w:t>  </w:t>
      </w:r>
      <w:r w:rsidRPr="005354BA">
        <w:t>Our coaches make every effort to help all players improve their skills</w:t>
      </w:r>
      <w:r w:rsidRPr="005354BA">
        <w:rPr>
          <w:rFonts w:ascii="Arial" w:hAnsi="Arial" w:cs="Arial"/>
        </w:rPr>
        <w:t> </w:t>
      </w:r>
      <w:r w:rsidRPr="005354BA">
        <w:t>through team practices and by encouraging individual practice and drills at home.</w:t>
      </w:r>
      <w:r w:rsidRPr="005354BA">
        <w:rPr>
          <w:rFonts w:ascii="Arial" w:hAnsi="Arial" w:cs="Arial"/>
        </w:rPr>
        <w:t> </w:t>
      </w:r>
      <w:r w:rsidRPr="005354BA">
        <w:t xml:space="preserve"> Although our coaches</w:t>
      </w:r>
      <w:r w:rsidRPr="005354BA">
        <w:rPr>
          <w:rFonts w:cs="Avenir Next LT Pro"/>
        </w:rPr>
        <w:t> </w:t>
      </w:r>
      <w:r w:rsidRPr="005354BA">
        <w:t>seek</w:t>
      </w:r>
      <w:r w:rsidRPr="005354BA">
        <w:rPr>
          <w:rFonts w:cs="Avenir Next LT Pro"/>
        </w:rPr>
        <w:t> </w:t>
      </w:r>
      <w:r w:rsidRPr="005354BA">
        <w:t>to give all players playing time, we</w:t>
      </w:r>
      <w:r w:rsidRPr="005354BA">
        <w:rPr>
          <w:rFonts w:ascii="Arial" w:hAnsi="Arial" w:cs="Arial"/>
        </w:rPr>
        <w:t> </w:t>
      </w:r>
      <w:r w:rsidRPr="005354BA">
        <w:t>strive to be able to compete well against our opponents, and win as many games as we are able, to the best of our team's ability.</w:t>
      </w:r>
      <w:r w:rsidRPr="005354BA">
        <w:rPr>
          <w:rFonts w:ascii="Arial" w:hAnsi="Arial" w:cs="Arial"/>
        </w:rPr>
        <w:t> </w:t>
      </w:r>
      <w:r w:rsidRPr="005354BA">
        <w:t xml:space="preserve"> Therefore, playing time for each player will vary,</w:t>
      </w:r>
      <w:r w:rsidRPr="005354BA">
        <w:rPr>
          <w:rFonts w:ascii="Arial" w:hAnsi="Arial" w:cs="Arial"/>
        </w:rPr>
        <w:t> </w:t>
      </w:r>
      <w:r w:rsidRPr="005354BA">
        <w:t>and no player is guaranteed a certain amount of playing time.</w:t>
      </w:r>
      <w:r w:rsidRPr="005354BA">
        <w:rPr>
          <w:rFonts w:ascii="Arial" w:hAnsi="Arial" w:cs="Arial"/>
        </w:rPr>
        <w:t> </w:t>
      </w:r>
      <w:r w:rsidRPr="005354BA">
        <w:t xml:space="preserve"> </w:t>
      </w:r>
      <w:r w:rsidRPr="00142DDC">
        <w:rPr>
          <w:i/>
          <w:iCs/>
        </w:rPr>
        <w:t>Playing time per player is at the coach's discretion.</w:t>
      </w:r>
      <w:r w:rsidRPr="005354BA">
        <w:t xml:space="preserve"> Coaching decisions should be respected by players and family members. </w:t>
      </w:r>
      <w:r w:rsidRPr="005354BA">
        <w:rPr>
          <w:rFonts w:ascii="Arial" w:hAnsi="Arial" w:cs="Arial"/>
        </w:rPr>
        <w:t> </w:t>
      </w:r>
      <w:r w:rsidRPr="005354BA">
        <w:rPr>
          <w:rFonts w:cs="Avenir Next LT Pro"/>
        </w:rPr>
        <w:t> </w:t>
      </w:r>
      <w:r w:rsidRPr="005354BA">
        <w:t> </w:t>
      </w:r>
    </w:p>
    <w:p w14:paraId="38FECDF1" w14:textId="3E8CB898" w:rsidR="005354BA" w:rsidRPr="005354BA" w:rsidRDefault="005354BA" w:rsidP="005F7B21">
      <w:pPr>
        <w:pStyle w:val="Heading2"/>
      </w:pPr>
      <w:r w:rsidRPr="005354BA">
        <w:t> </w:t>
      </w:r>
      <w:bookmarkStart w:id="11" w:name="_Toc218069644"/>
      <w:r w:rsidRPr="005354BA">
        <w:t>Traveling to Away Games</w:t>
      </w:r>
      <w:bookmarkEnd w:id="11"/>
      <w:r w:rsidRPr="005354BA">
        <w:t> </w:t>
      </w:r>
    </w:p>
    <w:p w14:paraId="222F5F62" w14:textId="306A809E" w:rsidR="005354BA" w:rsidRPr="005354BA" w:rsidRDefault="005354BA" w:rsidP="005354BA">
      <w:r w:rsidRPr="005354BA">
        <w:t xml:space="preserve">Parents are encouraged to attend as many away games as they can. </w:t>
      </w:r>
      <w:r w:rsidRPr="005354BA">
        <w:rPr>
          <w:rFonts w:ascii="Arial" w:hAnsi="Arial" w:cs="Arial"/>
        </w:rPr>
        <w:t> </w:t>
      </w:r>
      <w:r w:rsidRPr="005354BA">
        <w:t xml:space="preserve"> Parents</w:t>
      </w:r>
      <w:r w:rsidR="00142DDC" w:rsidRPr="005354BA">
        <w:t>:</w:t>
      </w:r>
      <w:r w:rsidR="00142DDC" w:rsidRPr="005354BA">
        <w:rPr>
          <w:rFonts w:ascii="Arial" w:hAnsi="Arial" w:cs="Arial"/>
        </w:rPr>
        <w:t xml:space="preserve"> </w:t>
      </w:r>
      <w:r w:rsidR="00142DDC" w:rsidRPr="00142DDC">
        <w:rPr>
          <w:rFonts w:ascii="Arial" w:hAnsi="Arial" w:cs="Arial"/>
        </w:rPr>
        <w:t>If</w:t>
      </w:r>
      <w:r w:rsidRPr="005354BA">
        <w:rPr>
          <w:rFonts w:cs="Avenir Next LT Pro"/>
        </w:rPr>
        <w:t> </w:t>
      </w:r>
      <w:r w:rsidRPr="005354BA">
        <w:t xml:space="preserve">you </w:t>
      </w:r>
      <w:r w:rsidR="00142DDC" w:rsidRPr="005354BA">
        <w:t>cannot</w:t>
      </w:r>
      <w:r w:rsidRPr="005354BA">
        <w:t xml:space="preserve"> travel to a particular game,</w:t>
      </w:r>
      <w:r w:rsidRPr="005354BA">
        <w:rPr>
          <w:rFonts w:ascii="Arial" w:hAnsi="Arial" w:cs="Arial"/>
        </w:rPr>
        <w:t> </w:t>
      </w:r>
      <w:r w:rsidRPr="005354BA">
        <w:t xml:space="preserve">please </w:t>
      </w:r>
      <w:proofErr w:type="gramStart"/>
      <w:r w:rsidRPr="005354BA">
        <w:t>make arrangements</w:t>
      </w:r>
      <w:proofErr w:type="gramEnd"/>
      <w:r w:rsidRPr="005354BA">
        <w:rPr>
          <w:rFonts w:ascii="Arial" w:hAnsi="Arial" w:cs="Arial"/>
        </w:rPr>
        <w:t> </w:t>
      </w:r>
      <w:r w:rsidRPr="005354BA">
        <w:t>ahead of time for</w:t>
      </w:r>
      <w:r w:rsidRPr="005354BA">
        <w:rPr>
          <w:rFonts w:ascii="Arial" w:hAnsi="Arial" w:cs="Arial"/>
        </w:rPr>
        <w:t> </w:t>
      </w:r>
      <w:r w:rsidRPr="005354BA">
        <w:t>your child's transportation, considering</w:t>
      </w:r>
      <w:r w:rsidRPr="005354BA">
        <w:rPr>
          <w:rFonts w:cs="Avenir Next LT Pro"/>
        </w:rPr>
        <w:t> </w:t>
      </w:r>
      <w:r w:rsidRPr="005354BA">
        <w:t>the following,</w:t>
      </w:r>
      <w:r w:rsidRPr="005354BA">
        <w:rPr>
          <w:rFonts w:ascii="Arial" w:hAnsi="Arial" w:cs="Arial"/>
        </w:rPr>
        <w:t> </w:t>
      </w:r>
      <w:r w:rsidRPr="005354BA">
        <w:t>for</w:t>
      </w:r>
      <w:r w:rsidRPr="005354BA">
        <w:rPr>
          <w:rFonts w:ascii="Arial" w:hAnsi="Arial" w:cs="Arial"/>
        </w:rPr>
        <w:t> </w:t>
      </w:r>
      <w:r w:rsidRPr="005354BA">
        <w:t>safety reasons</w:t>
      </w:r>
      <w:proofErr w:type="gramStart"/>
      <w:r w:rsidRPr="005354BA">
        <w:t>:</w:t>
      </w:r>
      <w:r w:rsidRPr="005354BA">
        <w:rPr>
          <w:rFonts w:ascii="Arial" w:hAnsi="Arial" w:cs="Arial"/>
        </w:rPr>
        <w:t>  </w:t>
      </w:r>
      <w:r w:rsidRPr="005354BA">
        <w:t>All</w:t>
      </w:r>
      <w:proofErr w:type="gramEnd"/>
      <w:r w:rsidRPr="005354BA">
        <w:rPr>
          <w:rFonts w:cs="Avenir Next LT Pro"/>
        </w:rPr>
        <w:t> </w:t>
      </w:r>
      <w:r w:rsidRPr="005354BA">
        <w:t>drivers carrying FORCE athletes must be at least 21 years of age. The only</w:t>
      </w:r>
      <w:r w:rsidRPr="005354BA">
        <w:rPr>
          <w:rFonts w:cs="Avenir Next LT Pro"/>
        </w:rPr>
        <w:t> </w:t>
      </w:r>
      <w:proofErr w:type="gramStart"/>
      <w:r w:rsidRPr="005354BA">
        <w:t>exceptions</w:t>
      </w:r>
      <w:proofErr w:type="gramEnd"/>
      <w:r w:rsidRPr="005354BA">
        <w:rPr>
          <w:rFonts w:cs="Avenir Next LT Pro"/>
        </w:rPr>
        <w:t> </w:t>
      </w:r>
      <w:r w:rsidRPr="005354BA">
        <w:t>would be that a FORCE athlete can, with parental approval, drive himself along with family members only, or be driven by an older sibling</w:t>
      </w:r>
      <w:r w:rsidRPr="005354BA">
        <w:rPr>
          <w:rFonts w:ascii="Arial" w:hAnsi="Arial" w:cs="Arial"/>
        </w:rPr>
        <w:t> </w:t>
      </w:r>
      <w:r w:rsidRPr="005354BA">
        <w:t>that may be under 21. If your child</w:t>
      </w:r>
      <w:r w:rsidRPr="005354BA">
        <w:rPr>
          <w:rFonts w:cs="Avenir Next LT Pro"/>
        </w:rPr>
        <w:t> </w:t>
      </w:r>
      <w:r w:rsidRPr="005354BA">
        <w:t>drives his or her sibling(s) to or from a FORCE sponsored event, FORCE leadership will assume that the parent(s) of the</w:t>
      </w:r>
      <w:r w:rsidRPr="005354BA">
        <w:rPr>
          <w:rFonts w:ascii="Arial" w:hAnsi="Arial" w:cs="Arial"/>
        </w:rPr>
        <w:t> </w:t>
      </w:r>
      <w:r w:rsidRPr="005354BA">
        <w:t>siblings have approved of that driving arrangement.</w:t>
      </w:r>
      <w:r w:rsidRPr="005354BA">
        <w:rPr>
          <w:rFonts w:ascii="Arial" w:hAnsi="Arial" w:cs="Arial"/>
        </w:rPr>
        <w:t>  </w:t>
      </w:r>
      <w:r w:rsidRPr="005354BA">
        <w:t>Please do not send your child to a</w:t>
      </w:r>
      <w:r w:rsidRPr="005354BA">
        <w:rPr>
          <w:rFonts w:ascii="Arial" w:hAnsi="Arial" w:cs="Arial"/>
        </w:rPr>
        <w:t> </w:t>
      </w:r>
      <w:r w:rsidRPr="005354BA">
        <w:t>carpool/caravan meeting place</w:t>
      </w:r>
      <w:r w:rsidRPr="005354BA">
        <w:rPr>
          <w:rFonts w:ascii="Arial" w:hAnsi="Arial" w:cs="Arial"/>
        </w:rPr>
        <w:t> </w:t>
      </w:r>
      <w:r w:rsidRPr="005354BA">
        <w:t>without knowing who they will be riding with. </w:t>
      </w:r>
    </w:p>
    <w:p w14:paraId="3939BA36" w14:textId="14B5C2C3" w:rsidR="005354BA" w:rsidRPr="005354BA" w:rsidRDefault="005354BA" w:rsidP="005354BA">
      <w:r w:rsidRPr="005354BA">
        <w:t> For overnight trips, at least one parent from each family is strongly encouraged to travel with us. </w:t>
      </w:r>
    </w:p>
    <w:p w14:paraId="045045B2" w14:textId="77777777" w:rsidR="00142DDC" w:rsidRDefault="00142DDC">
      <w:pPr>
        <w:spacing w:after="200" w:line="276" w:lineRule="auto"/>
        <w:rPr>
          <w:rFonts w:asciiTheme="majorHAnsi" w:eastAsiaTheme="majorEastAsia" w:hAnsiTheme="majorHAnsi" w:cstheme="majorBidi"/>
          <w:b/>
          <w:bCs/>
          <w:color w:val="000000" w:themeColor="text1"/>
          <w:sz w:val="24"/>
          <w:szCs w:val="26"/>
        </w:rPr>
      </w:pPr>
      <w:r>
        <w:br w:type="page"/>
      </w:r>
    </w:p>
    <w:p w14:paraId="76A96F86" w14:textId="00D4F1E3" w:rsidR="005354BA" w:rsidRPr="005354BA" w:rsidRDefault="005354BA" w:rsidP="005F7B21">
      <w:pPr>
        <w:pStyle w:val="Heading2"/>
      </w:pPr>
      <w:bookmarkStart w:id="12" w:name="_Toc218069645"/>
      <w:r w:rsidRPr="005354BA">
        <w:lastRenderedPageBreak/>
        <w:t>Practices</w:t>
      </w:r>
      <w:bookmarkEnd w:id="12"/>
      <w:r w:rsidRPr="005354BA">
        <w:t> </w:t>
      </w:r>
    </w:p>
    <w:p w14:paraId="5D285393" w14:textId="77777777" w:rsidR="005354BA" w:rsidRPr="005354BA" w:rsidRDefault="005354BA" w:rsidP="005354BA">
      <w:r w:rsidRPr="005354BA">
        <w:t>It is encouraged that FORCE practices be</w:t>
      </w:r>
      <w:r w:rsidRPr="005354BA">
        <w:rPr>
          <w:rFonts w:ascii="Arial" w:hAnsi="Arial" w:cs="Arial"/>
        </w:rPr>
        <w:t> </w:t>
      </w:r>
      <w:r w:rsidRPr="005354BA">
        <w:t>attended by the</w:t>
      </w:r>
      <w:r w:rsidRPr="005354BA">
        <w:rPr>
          <w:rFonts w:ascii="Arial" w:hAnsi="Arial" w:cs="Arial"/>
        </w:rPr>
        <w:t> </w:t>
      </w:r>
      <w:r w:rsidRPr="005354BA">
        <w:t>team that is</w:t>
      </w:r>
      <w:r w:rsidRPr="005354BA">
        <w:rPr>
          <w:rFonts w:ascii="Arial" w:hAnsi="Arial" w:cs="Arial"/>
        </w:rPr>
        <w:t> </w:t>
      </w:r>
      <w:r w:rsidRPr="005354BA">
        <w:t>practicing and their immediate family members</w:t>
      </w:r>
      <w:r w:rsidRPr="005354BA">
        <w:rPr>
          <w:rFonts w:ascii="Arial" w:hAnsi="Arial" w:cs="Arial"/>
        </w:rPr>
        <w:t> </w:t>
      </w:r>
      <w:r w:rsidRPr="005354BA">
        <w:t>only.</w:t>
      </w:r>
      <w:r w:rsidRPr="005354BA">
        <w:rPr>
          <w:rFonts w:ascii="Arial" w:hAnsi="Arial" w:cs="Arial"/>
        </w:rPr>
        <w:t> </w:t>
      </w:r>
      <w:r w:rsidRPr="005354BA">
        <w:t xml:space="preserve"> In other words,</w:t>
      </w:r>
      <w:r w:rsidRPr="005354BA">
        <w:rPr>
          <w:rFonts w:cs="Avenir Next LT Pro"/>
        </w:rPr>
        <w:t> </w:t>
      </w:r>
      <w:r w:rsidRPr="005354BA">
        <w:t>practices are</w:t>
      </w:r>
      <w:r w:rsidRPr="005354BA">
        <w:rPr>
          <w:rFonts w:cs="Avenir Next LT Pro"/>
        </w:rPr>
        <w:t> </w:t>
      </w:r>
      <w:r w:rsidRPr="005354BA">
        <w:t>not intended to be open to everyone.</w:t>
      </w:r>
      <w:r w:rsidRPr="005354BA">
        <w:rPr>
          <w:rFonts w:ascii="Arial" w:hAnsi="Arial" w:cs="Arial"/>
        </w:rPr>
        <w:t> </w:t>
      </w:r>
      <w:r w:rsidRPr="005354BA">
        <w:t xml:space="preserve"> The practice session times will be better used to the fullest</w:t>
      </w:r>
      <w:r w:rsidRPr="005354BA">
        <w:rPr>
          <w:rFonts w:ascii="Arial" w:hAnsi="Arial" w:cs="Arial"/>
        </w:rPr>
        <w:t> </w:t>
      </w:r>
      <w:r w:rsidRPr="005354BA">
        <w:t>by the coaches and the athletes without the distraction of</w:t>
      </w:r>
      <w:r w:rsidRPr="005354BA">
        <w:rPr>
          <w:rFonts w:cs="Avenir Next LT Pro"/>
        </w:rPr>
        <w:t> </w:t>
      </w:r>
      <w:r w:rsidRPr="005354BA">
        <w:t>additional</w:t>
      </w:r>
      <w:r w:rsidRPr="005354BA">
        <w:rPr>
          <w:rFonts w:cs="Avenir Next LT Pro"/>
        </w:rPr>
        <w:t> </w:t>
      </w:r>
      <w:r w:rsidRPr="005354BA">
        <w:t>people.</w:t>
      </w:r>
      <w:r w:rsidRPr="005354BA">
        <w:rPr>
          <w:rFonts w:ascii="Arial" w:hAnsi="Arial" w:cs="Arial"/>
        </w:rPr>
        <w:t> </w:t>
      </w:r>
      <w:r w:rsidRPr="005354BA">
        <w:t xml:space="preserve"> FORCE practice sessions are often shorter and occur less often than our competitors' practice times, so making</w:t>
      </w:r>
      <w:r w:rsidRPr="005354BA">
        <w:rPr>
          <w:rFonts w:ascii="Arial" w:hAnsi="Arial" w:cs="Arial"/>
        </w:rPr>
        <w:t> </w:t>
      </w:r>
      <w:r w:rsidRPr="005354BA">
        <w:t>the best</w:t>
      </w:r>
      <w:r w:rsidRPr="005354BA">
        <w:rPr>
          <w:rFonts w:ascii="Arial" w:hAnsi="Arial" w:cs="Arial"/>
        </w:rPr>
        <w:t> </w:t>
      </w:r>
      <w:r w:rsidRPr="005354BA">
        <w:t>use of our time is important. </w:t>
      </w:r>
    </w:p>
    <w:p w14:paraId="7E53DEF2" w14:textId="1BFD7647" w:rsidR="005354BA" w:rsidRPr="005354BA" w:rsidRDefault="005354BA" w:rsidP="005354BA">
      <w:r w:rsidRPr="005354BA">
        <w:t> Recognizing that</w:t>
      </w:r>
      <w:r w:rsidRPr="005354BA">
        <w:rPr>
          <w:rFonts w:ascii="Arial" w:hAnsi="Arial" w:cs="Arial"/>
        </w:rPr>
        <w:t> </w:t>
      </w:r>
      <w:r w:rsidRPr="005354BA">
        <w:t>Sunday</w:t>
      </w:r>
      <w:r w:rsidRPr="005354BA">
        <w:rPr>
          <w:rFonts w:ascii="Arial" w:hAnsi="Arial" w:cs="Arial"/>
        </w:rPr>
        <w:t> </w:t>
      </w:r>
      <w:r w:rsidRPr="005354BA">
        <w:t>is</w:t>
      </w:r>
      <w:r w:rsidRPr="005354BA">
        <w:rPr>
          <w:rFonts w:cs="Avenir Next LT Pro"/>
        </w:rPr>
        <w:t> </w:t>
      </w:r>
      <w:r w:rsidRPr="005354BA">
        <w:t>the Lord's</w:t>
      </w:r>
      <w:r w:rsidRPr="005354BA">
        <w:rPr>
          <w:rFonts w:cs="Avenir Next LT Pro"/>
        </w:rPr>
        <w:t> </w:t>
      </w:r>
      <w:r w:rsidRPr="005354BA">
        <w:t>Day, the Shreveport Sports organization encourages all team practices to take place on one or more of the other six days of the week. </w:t>
      </w:r>
    </w:p>
    <w:p w14:paraId="091ECF07" w14:textId="602A2949" w:rsidR="005354BA" w:rsidRPr="005354BA" w:rsidRDefault="005354BA" w:rsidP="005354BA">
      <w:r w:rsidRPr="005354BA">
        <w:t> Players are encouraged to attend all practices.</w:t>
      </w:r>
      <w:r w:rsidRPr="005354BA">
        <w:rPr>
          <w:rFonts w:ascii="Arial" w:hAnsi="Arial" w:cs="Arial"/>
        </w:rPr>
        <w:t> </w:t>
      </w:r>
      <w:r w:rsidRPr="005354BA">
        <w:t xml:space="preserve"> Coaches depend on reliable attendance</w:t>
      </w:r>
      <w:r w:rsidRPr="005354BA">
        <w:rPr>
          <w:rFonts w:cs="Avenir Next LT Pro"/>
        </w:rPr>
        <w:t> </w:t>
      </w:r>
      <w:r w:rsidRPr="005354BA">
        <w:t>to</w:t>
      </w:r>
      <w:r w:rsidRPr="005354BA">
        <w:rPr>
          <w:rFonts w:cs="Avenir Next LT Pro"/>
        </w:rPr>
        <w:t> </w:t>
      </w:r>
      <w:r w:rsidRPr="005354BA">
        <w:t>plan and prepare effective practices.</w:t>
      </w:r>
      <w:r w:rsidRPr="005354BA">
        <w:rPr>
          <w:rFonts w:ascii="Arial" w:hAnsi="Arial" w:cs="Arial"/>
        </w:rPr>
        <w:t>  </w:t>
      </w:r>
      <w:r w:rsidRPr="005354BA">
        <w:t>Please notify the coach in advance</w:t>
      </w:r>
      <w:r w:rsidRPr="005354BA">
        <w:rPr>
          <w:rFonts w:ascii="Arial" w:hAnsi="Arial" w:cs="Arial"/>
        </w:rPr>
        <w:t> </w:t>
      </w:r>
      <w:r w:rsidRPr="005354BA">
        <w:t>if you are unable to attend. </w:t>
      </w:r>
    </w:p>
    <w:p w14:paraId="53814DA0" w14:textId="1058CA30" w:rsidR="005354BA" w:rsidRPr="005354BA" w:rsidRDefault="005354BA" w:rsidP="005354BA">
      <w:r w:rsidRPr="005354BA">
        <w:t> Players, please come to practice with an attitude of</w:t>
      </w:r>
      <w:r w:rsidRPr="005354BA">
        <w:rPr>
          <w:rFonts w:ascii="Arial" w:hAnsi="Arial" w:cs="Arial"/>
        </w:rPr>
        <w:t> </w:t>
      </w:r>
      <w:r w:rsidRPr="005354BA">
        <w:t>humility,</w:t>
      </w:r>
      <w:r w:rsidRPr="005354BA">
        <w:rPr>
          <w:rFonts w:ascii="Arial" w:hAnsi="Arial" w:cs="Arial"/>
        </w:rPr>
        <w:t> </w:t>
      </w:r>
      <w:r w:rsidRPr="005354BA">
        <w:t>and with a teachable and coachable spirit, ready to learn and cooperate with the coach's practice plan.</w:t>
      </w:r>
      <w:r w:rsidRPr="005354BA">
        <w:rPr>
          <w:rFonts w:ascii="Arial" w:hAnsi="Arial" w:cs="Arial"/>
        </w:rPr>
        <w:t> </w:t>
      </w:r>
      <w:r w:rsidRPr="005354BA">
        <w:t xml:space="preserve"> Since our practice sessions are</w:t>
      </w:r>
      <w:r w:rsidRPr="005354BA">
        <w:rPr>
          <w:rFonts w:cs="Avenir Next LT Pro"/>
        </w:rPr>
        <w:t> </w:t>
      </w:r>
      <w:r w:rsidRPr="005354BA">
        <w:t>relatively short, staying focused is important. </w:t>
      </w:r>
    </w:p>
    <w:p w14:paraId="6814F378" w14:textId="39513E5F" w:rsidR="005354BA" w:rsidRPr="005354BA" w:rsidRDefault="005354BA" w:rsidP="005F7B21">
      <w:pPr>
        <w:pStyle w:val="Heading2"/>
      </w:pPr>
      <w:r w:rsidRPr="005354BA">
        <w:t> </w:t>
      </w:r>
      <w:bookmarkStart w:id="13" w:name="_Toc218069646"/>
      <w:r w:rsidRPr="005354BA">
        <w:t>Fees &amp; Sponsors</w:t>
      </w:r>
      <w:bookmarkEnd w:id="13"/>
      <w:r w:rsidRPr="005354BA">
        <w:t> </w:t>
      </w:r>
    </w:p>
    <w:p w14:paraId="06CD3790" w14:textId="7926B6F6" w:rsidR="005354BA" w:rsidRPr="005354BA" w:rsidRDefault="005354BA" w:rsidP="005354BA">
      <w:r w:rsidRPr="005354BA">
        <w:t>The Shreveport FORCE program seeks to keep its season fees as low as possible for all sports.</w:t>
      </w:r>
      <w:r w:rsidRPr="005354BA">
        <w:rPr>
          <w:rFonts w:ascii="Arial" w:hAnsi="Arial" w:cs="Arial"/>
        </w:rPr>
        <w:t> </w:t>
      </w:r>
      <w:r w:rsidRPr="005354BA">
        <w:t>Registration fees cover expenses</w:t>
      </w:r>
      <w:r w:rsidRPr="005354BA">
        <w:rPr>
          <w:rFonts w:ascii="Arial" w:hAnsi="Arial" w:cs="Arial"/>
        </w:rPr>
        <w:t> </w:t>
      </w:r>
      <w:r w:rsidRPr="005354BA">
        <w:t>such as uniforms, facilities, referees, umpires, insurance, etc.</w:t>
      </w:r>
      <w:r w:rsidRPr="005354BA">
        <w:rPr>
          <w:rFonts w:ascii="Arial" w:hAnsi="Arial" w:cs="Arial"/>
        </w:rPr>
        <w:t> </w:t>
      </w:r>
      <w:r w:rsidRPr="005354BA">
        <w:t xml:space="preserve"> Fees</w:t>
      </w:r>
      <w:r w:rsidRPr="005354BA">
        <w:rPr>
          <w:rFonts w:cs="Avenir Next LT Pro"/>
        </w:rPr>
        <w:t> </w:t>
      </w:r>
      <w:r w:rsidRPr="005354BA">
        <w:t xml:space="preserve">will not be refunded once the season has started unless otherwise voted on by the Shreveport </w:t>
      </w:r>
      <w:proofErr w:type="gramStart"/>
      <w:r w:rsidRPr="005354BA">
        <w:t>Homeschool</w:t>
      </w:r>
      <w:r>
        <w:t>,</w:t>
      </w:r>
      <w:proofErr w:type="gramEnd"/>
      <w:r w:rsidRPr="005354BA">
        <w:t xml:space="preserve"> Force Board of Directors.</w:t>
      </w:r>
      <w:r w:rsidRPr="005354BA">
        <w:rPr>
          <w:rFonts w:ascii="Arial" w:hAnsi="Arial" w:cs="Arial"/>
        </w:rPr>
        <w:t> </w:t>
      </w:r>
      <w:r w:rsidRPr="005354BA">
        <w:rPr>
          <w:rFonts w:cs="Avenir Next LT Pro"/>
        </w:rPr>
        <w:t> </w:t>
      </w:r>
      <w:r w:rsidRPr="005354BA">
        <w:t xml:space="preserve">We encourage all players to seek out sponsors </w:t>
      </w:r>
      <w:proofErr w:type="gramStart"/>
      <w:r w:rsidRPr="005354BA">
        <w:t>in order to</w:t>
      </w:r>
      <w:proofErr w:type="gramEnd"/>
      <w:r w:rsidRPr="005354BA">
        <w:t xml:space="preserve"> cover some of these costs.</w:t>
      </w:r>
      <w:r w:rsidRPr="005354BA">
        <w:rPr>
          <w:rFonts w:ascii="Arial" w:hAnsi="Arial" w:cs="Arial"/>
        </w:rPr>
        <w:t> </w:t>
      </w:r>
      <w:r w:rsidRPr="005354BA">
        <w:t xml:space="preserve"> Simply print out a sponsor letter and sponsor agreement from the sponsor tab of our website.</w:t>
      </w:r>
      <w:r w:rsidRPr="005354BA">
        <w:rPr>
          <w:rFonts w:ascii="Arial" w:hAnsi="Arial" w:cs="Arial"/>
        </w:rPr>
        <w:t> </w:t>
      </w:r>
      <w:r w:rsidRPr="005354BA">
        <w:t xml:space="preserve"> The Shreveport FORCE program will feature all sponsors on our website and provide links to sponsor websites.</w:t>
      </w:r>
      <w:r w:rsidRPr="005354BA">
        <w:rPr>
          <w:rFonts w:ascii="Arial" w:hAnsi="Arial" w:cs="Arial"/>
        </w:rPr>
        <w:t> </w:t>
      </w:r>
      <w:r w:rsidRPr="005354BA">
        <w:t xml:space="preserve"> We will also display sponsor names on our home game banners.</w:t>
      </w:r>
      <w:r w:rsidRPr="005354BA">
        <w:rPr>
          <w:rFonts w:ascii="Arial" w:hAnsi="Arial" w:cs="Arial"/>
        </w:rPr>
        <w:t> </w:t>
      </w:r>
      <w:r w:rsidRPr="005354BA">
        <w:t xml:space="preserve"> Sponsors should make checks payable to Shreveport Homeschool Sports. </w:t>
      </w:r>
    </w:p>
    <w:p w14:paraId="03CBEB2C" w14:textId="4C47176B" w:rsidR="005354BA" w:rsidRPr="005354BA" w:rsidRDefault="005354BA" w:rsidP="005F7B21">
      <w:pPr>
        <w:pStyle w:val="Heading2"/>
      </w:pPr>
      <w:r w:rsidRPr="005354BA">
        <w:t> </w:t>
      </w:r>
      <w:bookmarkStart w:id="14" w:name="_Toc218069647"/>
      <w:r w:rsidRPr="005354BA">
        <w:t>Uniforms</w:t>
      </w:r>
      <w:bookmarkEnd w:id="14"/>
      <w:r w:rsidRPr="005354BA">
        <w:t> </w:t>
      </w:r>
    </w:p>
    <w:p w14:paraId="4109BA0C" w14:textId="77777777" w:rsidR="005354BA" w:rsidRPr="005354BA" w:rsidRDefault="005354BA" w:rsidP="005354BA">
      <w:proofErr w:type="gramStart"/>
      <w:r w:rsidRPr="005354BA">
        <w:t>FORCE</w:t>
      </w:r>
      <w:proofErr w:type="gramEnd"/>
      <w:r w:rsidRPr="005354BA">
        <w:t xml:space="preserve"> teams do wear shorts as part of the FORCE uniform.</w:t>
      </w:r>
      <w:r w:rsidRPr="005354BA">
        <w:rPr>
          <w:rFonts w:ascii="Arial" w:hAnsi="Arial" w:cs="Arial"/>
        </w:rPr>
        <w:t> </w:t>
      </w:r>
      <w:r w:rsidRPr="005354BA">
        <w:t xml:space="preserve"> Each sport is free to choose the style and cut of their uniforms to be both consistent with the needs of the sport and to</w:t>
      </w:r>
      <w:r w:rsidRPr="005354BA">
        <w:rPr>
          <w:rFonts w:cs="Avenir Next LT Pro"/>
        </w:rPr>
        <w:t> </w:t>
      </w:r>
      <w:r w:rsidRPr="005354BA">
        <w:t>maintain</w:t>
      </w:r>
      <w:r w:rsidRPr="005354BA">
        <w:rPr>
          <w:rFonts w:cs="Avenir Next LT Pro"/>
        </w:rPr>
        <w:t> </w:t>
      </w:r>
      <w:r w:rsidRPr="005354BA">
        <w:t>standards of Christian modesty.</w:t>
      </w:r>
      <w:r w:rsidRPr="005354BA">
        <w:rPr>
          <w:rFonts w:ascii="Arial" w:hAnsi="Arial" w:cs="Arial"/>
        </w:rPr>
        <w:t> </w:t>
      </w:r>
      <w:r w:rsidRPr="005354BA">
        <w:rPr>
          <w:rFonts w:cs="Avenir Next LT Pro"/>
        </w:rPr>
        <w:t> </w:t>
      </w:r>
      <w:r w:rsidRPr="005354BA">
        <w:t xml:space="preserve">Players may wear compression garments or similar clothing underneath their uniforms if more coverage is desired </w:t>
      </w:r>
      <w:proofErr w:type="gramStart"/>
      <w:r w:rsidRPr="005354BA">
        <w:t>as long as</w:t>
      </w:r>
      <w:proofErr w:type="gramEnd"/>
      <w:r w:rsidRPr="005354BA">
        <w:t xml:space="preserve"> ACEL league requirements on uniforms are maintained.</w:t>
      </w:r>
      <w:r w:rsidRPr="005354BA">
        <w:rPr>
          <w:rFonts w:cs="Avenir Next LT Pro"/>
        </w:rPr>
        <w:t> </w:t>
      </w:r>
      <w:r w:rsidRPr="005354BA">
        <w:t> </w:t>
      </w:r>
    </w:p>
    <w:p w14:paraId="1E848AC8" w14:textId="7B6792BE" w:rsidR="005354BA" w:rsidRPr="005354BA" w:rsidRDefault="005354BA" w:rsidP="005F7B21">
      <w:pPr>
        <w:pStyle w:val="Heading2"/>
      </w:pPr>
      <w:bookmarkStart w:id="15" w:name="_Toc218069648"/>
      <w:r w:rsidRPr="005354BA">
        <w:t>Player Challenge</w:t>
      </w:r>
      <w:r w:rsidRPr="005354BA">
        <w:rPr>
          <w:rFonts w:ascii="Arial" w:hAnsi="Arial" w:cs="Arial"/>
        </w:rPr>
        <w:t> </w:t>
      </w:r>
      <w:bookmarkEnd w:id="15"/>
    </w:p>
    <w:p w14:paraId="5DCCEA14" w14:textId="77777777" w:rsidR="005354BA" w:rsidRPr="005354BA" w:rsidRDefault="005354BA" w:rsidP="005354BA">
      <w:r w:rsidRPr="005354BA">
        <w:t>We are</w:t>
      </w:r>
      <w:r w:rsidRPr="005354BA">
        <w:rPr>
          <w:rFonts w:ascii="Arial" w:hAnsi="Arial" w:cs="Arial"/>
        </w:rPr>
        <w:t> </w:t>
      </w:r>
      <w:r w:rsidRPr="005354BA">
        <w:t>glad that you are a part of the Shreveport Force team!</w:t>
      </w:r>
      <w:r w:rsidRPr="005354BA">
        <w:rPr>
          <w:rFonts w:ascii="Arial" w:hAnsi="Arial" w:cs="Arial"/>
        </w:rPr>
        <w:t> </w:t>
      </w:r>
      <w:r w:rsidRPr="005354BA">
        <w:t xml:space="preserve"> The leaders of The FORCE are praying for you and your personal relationship with Jesus Christ! </w:t>
      </w:r>
    </w:p>
    <w:p w14:paraId="51C7C8C9" w14:textId="212B107A" w:rsidR="005354BA" w:rsidRPr="005354BA" w:rsidRDefault="005354BA" w:rsidP="005354BA">
      <w:r w:rsidRPr="005354BA">
        <w:t> As a FORCE player, we challenge you to make a commitment to be a loyal team member, ready to help your team in any way you can.</w:t>
      </w:r>
      <w:r w:rsidRPr="005354BA">
        <w:rPr>
          <w:rFonts w:ascii="Arial" w:hAnsi="Arial" w:cs="Arial"/>
        </w:rPr>
        <w:t> </w:t>
      </w:r>
      <w:r w:rsidRPr="005354BA">
        <w:t xml:space="preserve"> Discipline yourself to work with all your heart, as working for the Lord, and not for men (Colossians 3:23), and this will carry over into</w:t>
      </w:r>
      <w:r w:rsidRPr="005354BA">
        <w:rPr>
          <w:rFonts w:cs="Avenir Next LT Pro"/>
        </w:rPr>
        <w:t> </w:t>
      </w:r>
      <w:proofErr w:type="gramStart"/>
      <w:r w:rsidRPr="005354BA">
        <w:t>all of</w:t>
      </w:r>
      <w:proofErr w:type="gramEnd"/>
      <w:r w:rsidRPr="005354BA">
        <w:rPr>
          <w:rFonts w:cs="Avenir Next LT Pro"/>
        </w:rPr>
        <w:t> </w:t>
      </w:r>
      <w:r w:rsidRPr="005354BA">
        <w:t>your life as a young person growing in the grace of Christ.</w:t>
      </w:r>
      <w:r w:rsidRPr="005354BA">
        <w:rPr>
          <w:rFonts w:ascii="Arial" w:hAnsi="Arial" w:cs="Arial"/>
        </w:rPr>
        <w:t> </w:t>
      </w:r>
      <w:r w:rsidRPr="005354BA">
        <w:t xml:space="preserve"> On </w:t>
      </w:r>
      <w:proofErr w:type="gramStart"/>
      <w:r w:rsidRPr="005354BA">
        <w:t xml:space="preserve">a </w:t>
      </w:r>
      <w:r w:rsidRPr="005354BA">
        <w:lastRenderedPageBreak/>
        <w:t>side note</w:t>
      </w:r>
      <w:proofErr w:type="gramEnd"/>
      <w:r w:rsidRPr="005354BA">
        <w:t xml:space="preserve">, be grateful </w:t>
      </w:r>
      <w:proofErr w:type="gramStart"/>
      <w:r w:rsidRPr="005354BA">
        <w:t>for</w:t>
      </w:r>
      <w:proofErr w:type="gramEnd"/>
      <w:r w:rsidRPr="005354BA">
        <w:t xml:space="preserve"> your parents, thank them often, and be a help to them around the house.</w:t>
      </w:r>
      <w:r w:rsidRPr="005354BA">
        <w:rPr>
          <w:rFonts w:ascii="Arial" w:hAnsi="Arial" w:cs="Arial"/>
        </w:rPr>
        <w:t> </w:t>
      </w:r>
      <w:r w:rsidRPr="005354BA">
        <w:t xml:space="preserve"> Speak kindly to your siblings; be diligent in your chores and academic</w:t>
      </w:r>
      <w:r w:rsidRPr="005354BA">
        <w:rPr>
          <w:rFonts w:cs="Avenir Next LT Pro"/>
        </w:rPr>
        <w:t> </w:t>
      </w:r>
      <w:r w:rsidRPr="005354BA">
        <w:t>work; walk in integrity.</w:t>
      </w:r>
      <w:r w:rsidRPr="005354BA">
        <w:rPr>
          <w:rFonts w:ascii="Arial" w:hAnsi="Arial" w:cs="Arial"/>
        </w:rPr>
        <w:t> </w:t>
      </w:r>
      <w:r w:rsidRPr="005354BA">
        <w:rPr>
          <w:rFonts w:cs="Avenir Next LT Pro"/>
        </w:rPr>
        <w:t> </w:t>
      </w:r>
      <w:r w:rsidRPr="005354BA">
        <w:t>Seek</w:t>
      </w:r>
      <w:r w:rsidRPr="005354BA">
        <w:rPr>
          <w:rFonts w:cs="Avenir Next LT Pro"/>
        </w:rPr>
        <w:t> </w:t>
      </w:r>
      <w:r w:rsidRPr="005354BA">
        <w:t>to serve, and not to be served.</w:t>
      </w:r>
      <w:r w:rsidRPr="005354BA">
        <w:rPr>
          <w:rFonts w:ascii="Arial" w:hAnsi="Arial" w:cs="Arial"/>
        </w:rPr>
        <w:t> </w:t>
      </w:r>
      <w:r w:rsidRPr="005354BA">
        <w:t xml:space="preserve"> Following Christ starts at home in the family! </w:t>
      </w:r>
    </w:p>
    <w:p w14:paraId="49121317" w14:textId="0C23E1AE" w:rsidR="005354BA" w:rsidRPr="005354BA" w:rsidRDefault="005354BA" w:rsidP="005354BA">
      <w:r w:rsidRPr="005354BA">
        <w:t> Remember what our</w:t>
      </w:r>
      <w:r w:rsidRPr="005354BA">
        <w:rPr>
          <w:rFonts w:ascii="Arial" w:hAnsi="Arial" w:cs="Arial"/>
        </w:rPr>
        <w:t> </w:t>
      </w:r>
      <w:r w:rsidRPr="005354BA">
        <w:t>Lord Jesus Christ</w:t>
      </w:r>
      <w:r w:rsidRPr="005354BA">
        <w:rPr>
          <w:rFonts w:ascii="Arial" w:hAnsi="Arial" w:cs="Arial"/>
        </w:rPr>
        <w:t> </w:t>
      </w:r>
      <w:r w:rsidRPr="005354BA">
        <w:t>said are the</w:t>
      </w:r>
      <w:r w:rsidRPr="005354BA">
        <w:rPr>
          <w:rFonts w:ascii="Arial" w:hAnsi="Arial" w:cs="Arial"/>
        </w:rPr>
        <w:t> </w:t>
      </w:r>
      <w:r w:rsidRPr="005354BA">
        <w:t>two greatest commandments:</w:t>
      </w:r>
      <w:r w:rsidRPr="005354BA">
        <w:rPr>
          <w:rFonts w:ascii="Arial" w:hAnsi="Arial" w:cs="Arial"/>
        </w:rPr>
        <w:t> </w:t>
      </w:r>
      <w:r w:rsidRPr="005354BA">
        <w:t xml:space="preserve"> Love the Lord your God with all your heart, soul, mind, and strength; and love your neighbor as</w:t>
      </w:r>
      <w:r w:rsidRPr="005354BA">
        <w:rPr>
          <w:rFonts w:cs="Avenir Next LT Pro"/>
        </w:rPr>
        <w:t> </w:t>
      </w:r>
      <w:proofErr w:type="gramStart"/>
      <w:r w:rsidRPr="005354BA">
        <w:t>yourself</w:t>
      </w:r>
      <w:r w:rsidRPr="005354BA">
        <w:rPr>
          <w:rFonts w:ascii="Arial" w:hAnsi="Arial" w:cs="Arial"/>
        </w:rPr>
        <w:t>  </w:t>
      </w:r>
      <w:r w:rsidRPr="005354BA">
        <w:t>(</w:t>
      </w:r>
      <w:proofErr w:type="gramEnd"/>
      <w:r w:rsidRPr="005354BA">
        <w:t>read Mark 12:28-31).</w:t>
      </w:r>
      <w:r w:rsidRPr="005354BA">
        <w:rPr>
          <w:rFonts w:ascii="Arial" w:hAnsi="Arial" w:cs="Arial"/>
        </w:rPr>
        <w:t> </w:t>
      </w:r>
      <w:r w:rsidRPr="005354BA">
        <w:rPr>
          <w:rFonts w:cs="Avenir Next LT Pro"/>
        </w:rPr>
        <w:t> </w:t>
      </w:r>
      <w:r w:rsidRPr="005354BA">
        <w:t>Don't</w:t>
      </w:r>
      <w:r w:rsidRPr="005354BA">
        <w:rPr>
          <w:rFonts w:cs="Avenir Next LT Pro"/>
        </w:rPr>
        <w:t> </w:t>
      </w:r>
      <w:r w:rsidRPr="005354BA">
        <w:t>forget to do what Jesus said is the most important thing (see Luke 10:38-</w:t>
      </w:r>
      <w:proofErr w:type="gramStart"/>
      <w:r w:rsidRPr="005354BA">
        <w:t>42)...</w:t>
      </w:r>
      <w:proofErr w:type="gramEnd"/>
      <w:r w:rsidRPr="005354BA">
        <w:t>sit at the Lord's feet by reading His Word and praying to Him</w:t>
      </w:r>
      <w:r w:rsidRPr="005354BA">
        <w:rPr>
          <w:rFonts w:cs="Avenir Next LT Pro"/>
        </w:rPr>
        <w:t> </w:t>
      </w:r>
      <w:proofErr w:type="spellStart"/>
      <w:r w:rsidRPr="005354BA">
        <w:t>everyday</w:t>
      </w:r>
      <w:proofErr w:type="spellEnd"/>
      <w:r w:rsidRPr="005354BA">
        <w:t>.</w:t>
      </w:r>
      <w:r w:rsidRPr="005354BA">
        <w:rPr>
          <w:rFonts w:ascii="Arial" w:hAnsi="Arial" w:cs="Arial"/>
        </w:rPr>
        <w:t> </w:t>
      </w:r>
      <w:r w:rsidRPr="005354BA">
        <w:t xml:space="preserve"> Do this and you will never lose your way.</w:t>
      </w:r>
      <w:r w:rsidRPr="005354BA">
        <w:rPr>
          <w:rFonts w:ascii="Arial" w:hAnsi="Arial" w:cs="Arial"/>
        </w:rPr>
        <w:t> </w:t>
      </w:r>
      <w:r w:rsidRPr="005354BA">
        <w:t xml:space="preserve"> Give your heart</w:t>
      </w:r>
      <w:r w:rsidRPr="005354BA">
        <w:rPr>
          <w:rFonts w:ascii="Arial" w:hAnsi="Arial" w:cs="Arial"/>
        </w:rPr>
        <w:t> </w:t>
      </w:r>
      <w:r w:rsidRPr="005354BA">
        <w:t>fully to Christ, and you will find</w:t>
      </w:r>
      <w:r w:rsidRPr="005354BA">
        <w:rPr>
          <w:rFonts w:ascii="Arial" w:hAnsi="Arial" w:cs="Arial"/>
        </w:rPr>
        <w:t> </w:t>
      </w:r>
      <w:r w:rsidRPr="005354BA">
        <w:t>abundant life!</w:t>
      </w:r>
      <w:r w:rsidRPr="005354BA">
        <w:rPr>
          <w:rFonts w:ascii="Arial" w:hAnsi="Arial" w:cs="Arial"/>
        </w:rPr>
        <w:t> </w:t>
      </w:r>
      <w:r w:rsidRPr="005354BA">
        <w:t xml:space="preserve"> The Lord loves you and considers you precious enough to die for.</w:t>
      </w:r>
      <w:r w:rsidRPr="005354BA">
        <w:rPr>
          <w:rFonts w:ascii="Arial" w:hAnsi="Arial" w:cs="Arial"/>
        </w:rPr>
        <w:t> </w:t>
      </w:r>
      <w:r w:rsidRPr="005354BA">
        <w:t xml:space="preserve"> There is no greater love than that!</w:t>
      </w:r>
      <w:r w:rsidRPr="005354BA">
        <w:rPr>
          <w:rFonts w:ascii="Arial" w:hAnsi="Arial" w:cs="Arial"/>
        </w:rPr>
        <w:t> </w:t>
      </w:r>
      <w:r w:rsidRPr="005354BA">
        <w:t xml:space="preserve"> (see</w:t>
      </w:r>
      <w:r w:rsidRPr="005354BA">
        <w:rPr>
          <w:rFonts w:ascii="Arial" w:hAnsi="Arial" w:cs="Arial"/>
        </w:rPr>
        <w:t> </w:t>
      </w:r>
      <w:r w:rsidRPr="005354BA">
        <w:t>John 15:13).</w:t>
      </w:r>
      <w:r w:rsidRPr="005354BA">
        <w:rPr>
          <w:rFonts w:ascii="Arial" w:hAnsi="Arial" w:cs="Arial"/>
        </w:rPr>
        <w:t> </w:t>
      </w:r>
      <w:r w:rsidRPr="005354BA">
        <w:t xml:space="preserve"> There is nothing more important than these things. </w:t>
      </w:r>
    </w:p>
    <w:p w14:paraId="4134C32E" w14:textId="57957D04" w:rsidR="005354BA" w:rsidRPr="005354BA" w:rsidRDefault="005354BA" w:rsidP="005354BA">
      <w:r w:rsidRPr="005354BA">
        <w:t> If you have never accepted God's </w:t>
      </w:r>
      <w:proofErr w:type="gramStart"/>
      <w:r w:rsidRPr="005354BA">
        <w:t>free gift</w:t>
      </w:r>
      <w:proofErr w:type="gramEnd"/>
      <w:r w:rsidRPr="005354BA">
        <w:t> of salvation and do not have a personal relationship with Jesus Christ, then we have</w:t>
      </w:r>
      <w:r w:rsidRPr="005354BA">
        <w:rPr>
          <w:rFonts w:ascii="Arial" w:hAnsi="Arial" w:cs="Arial"/>
        </w:rPr>
        <w:t> </w:t>
      </w:r>
      <w:r w:rsidRPr="005354BA">
        <w:t>GOOD NEWS</w:t>
      </w:r>
      <w:r w:rsidRPr="005354BA">
        <w:rPr>
          <w:rFonts w:ascii="Arial" w:hAnsi="Arial" w:cs="Arial"/>
        </w:rPr>
        <w:t> </w:t>
      </w:r>
      <w:r w:rsidRPr="005354BA">
        <w:t>for you!</w:t>
      </w:r>
      <w:r w:rsidRPr="005354BA">
        <w:rPr>
          <w:rFonts w:ascii="Arial" w:hAnsi="Arial" w:cs="Arial"/>
        </w:rPr>
        <w:t> </w:t>
      </w:r>
      <w:r w:rsidRPr="005354BA">
        <w:t xml:space="preserve"> Your sins can be forgiven, and you can have eternal life with Him in heaven forever, because He paid the necessary price when He died on the cross.</w:t>
      </w:r>
      <w:r w:rsidRPr="005354BA">
        <w:rPr>
          <w:rFonts w:ascii="Arial" w:hAnsi="Arial" w:cs="Arial"/>
        </w:rPr>
        <w:t> </w:t>
      </w:r>
      <w:r w:rsidRPr="005354BA">
        <w:t xml:space="preserve"> He was raised to life, that we might have life.</w:t>
      </w:r>
      <w:r w:rsidRPr="005354BA">
        <w:rPr>
          <w:rFonts w:ascii="Arial" w:hAnsi="Arial" w:cs="Arial"/>
        </w:rPr>
        <w:t> </w:t>
      </w:r>
      <w:r w:rsidRPr="005354BA">
        <w:t xml:space="preserve"> If you</w:t>
      </w:r>
      <w:r w:rsidRPr="005354BA">
        <w:rPr>
          <w:rFonts w:cs="Avenir Next LT Pro"/>
        </w:rPr>
        <w:t> </w:t>
      </w:r>
      <w:r w:rsidRPr="005354BA">
        <w:t>desire</w:t>
      </w:r>
      <w:r w:rsidRPr="005354BA">
        <w:rPr>
          <w:rFonts w:cs="Avenir Next LT Pro"/>
        </w:rPr>
        <w:t> </w:t>
      </w:r>
      <w:r w:rsidRPr="005354BA">
        <w:t>to receive this gift of eternal life, repent and confess your sins to the Lord, and you will be a new creation!</w:t>
      </w:r>
      <w:r w:rsidRPr="005354BA">
        <w:rPr>
          <w:rFonts w:ascii="Arial" w:hAnsi="Arial" w:cs="Arial"/>
        </w:rPr>
        <w:t> </w:t>
      </w:r>
      <w:r w:rsidRPr="005354BA">
        <w:t xml:space="preserve"> If you wish to do this, then do not hesitate to let us know, so that we can rejoice with you and encourage you in your new walk with Christ. </w:t>
      </w:r>
    </w:p>
    <w:p w14:paraId="00F1EA67" w14:textId="564711CB" w:rsidR="005354BA" w:rsidRPr="005354BA" w:rsidRDefault="005354BA" w:rsidP="005354BA">
      <w:r w:rsidRPr="005354BA">
        <w:t>May the grace and peace of God our Father and the Lord Jesus Christ be upon the FORCE this year, for the praise and glory of Christ! </w:t>
      </w:r>
    </w:p>
    <w:p w14:paraId="690D2744" w14:textId="77777777" w:rsidR="0062742C" w:rsidRDefault="0062742C">
      <w:pPr>
        <w:spacing w:after="200" w:line="276" w:lineRule="auto"/>
        <w:rPr>
          <w:rFonts w:asciiTheme="majorHAnsi" w:eastAsiaTheme="majorEastAsia" w:hAnsiTheme="majorHAnsi" w:cstheme="majorBidi"/>
          <w:b/>
          <w:bCs/>
          <w:color w:val="C00000"/>
          <w:sz w:val="28"/>
          <w:szCs w:val="28"/>
        </w:rPr>
      </w:pPr>
      <w:r>
        <w:br w:type="page"/>
      </w:r>
    </w:p>
    <w:p w14:paraId="491973CA" w14:textId="4F757B6F" w:rsidR="003A01C9" w:rsidRPr="005354BA" w:rsidRDefault="003A01C9" w:rsidP="005354BA">
      <w:pPr>
        <w:pStyle w:val="Heading1"/>
      </w:pPr>
      <w:bookmarkStart w:id="16" w:name="_Toc218069649"/>
      <w:r w:rsidRPr="005354BA">
        <w:lastRenderedPageBreak/>
        <w:t>Policy Acknowledgment &amp; Agreement</w:t>
      </w:r>
      <w:bookmarkEnd w:id="16"/>
    </w:p>
    <w:p w14:paraId="5DD6F7E2" w14:textId="77777777" w:rsidR="003A01C9" w:rsidRPr="005354BA" w:rsidRDefault="003A01C9" w:rsidP="005354BA">
      <w:r w:rsidRPr="005354BA">
        <w:t>By registering my student-athlete with Shreveport Homeschool Sports, I acknowledge that I have read, understand, and agree to abide by the policies, expectations, and Christian foundation of the organization. I understand that SHS is a Christian organization, led and operated according to biblical principles, and that participation requires respect for its faith-based mission and standards.</w:t>
      </w:r>
    </w:p>
    <w:p w14:paraId="1AF08B12" w14:textId="77777777" w:rsidR="003A01C9" w:rsidRPr="005354BA" w:rsidRDefault="003A01C9" w:rsidP="005354BA">
      <w:r w:rsidRPr="005354BA">
        <w:t>I understand that failure to comply with these policies or conduct standards may result in disciplinary action, including suspension or removal from participation.</w:t>
      </w:r>
    </w:p>
    <w:p w14:paraId="1913EF95" w14:textId="0CE4D3B6" w:rsidR="003A01C9" w:rsidRPr="005354BA" w:rsidRDefault="003A01C9" w:rsidP="005354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5754"/>
      </w:tblGrid>
      <w:tr w:rsidR="0062742C" w14:paraId="2B1555B6" w14:textId="77777777" w:rsidTr="00F90301">
        <w:trPr>
          <w:trHeight w:val="576"/>
        </w:trPr>
        <w:tc>
          <w:tcPr>
            <w:tcW w:w="2876" w:type="dxa"/>
            <w:vAlign w:val="bottom"/>
          </w:tcPr>
          <w:p w14:paraId="65083789" w14:textId="24A50A1B" w:rsidR="0062742C" w:rsidRDefault="0062742C" w:rsidP="00F90301">
            <w:pPr>
              <w:jc w:val="right"/>
            </w:pPr>
            <w:r w:rsidRPr="005354BA">
              <w:rPr>
                <w:b/>
                <w:bCs/>
              </w:rPr>
              <w:t>Parent/Guardian Name:</w:t>
            </w:r>
          </w:p>
        </w:tc>
        <w:tc>
          <w:tcPr>
            <w:tcW w:w="5754" w:type="dxa"/>
            <w:tcBorders>
              <w:bottom w:val="single" w:sz="4" w:space="0" w:color="auto"/>
            </w:tcBorders>
          </w:tcPr>
          <w:p w14:paraId="59F1C4BC" w14:textId="77777777" w:rsidR="0062742C" w:rsidRDefault="0062742C" w:rsidP="005354BA"/>
        </w:tc>
      </w:tr>
      <w:tr w:rsidR="0062742C" w14:paraId="7C2551EE" w14:textId="77777777" w:rsidTr="00F90301">
        <w:trPr>
          <w:trHeight w:val="576"/>
        </w:trPr>
        <w:tc>
          <w:tcPr>
            <w:tcW w:w="2876" w:type="dxa"/>
            <w:vAlign w:val="bottom"/>
          </w:tcPr>
          <w:p w14:paraId="6C85F2CB" w14:textId="7F7B0D81" w:rsidR="0062742C" w:rsidRDefault="0062742C" w:rsidP="00F90301">
            <w:pPr>
              <w:jc w:val="right"/>
            </w:pPr>
            <w:r w:rsidRPr="005354BA">
              <w:rPr>
                <w:b/>
                <w:bCs/>
              </w:rPr>
              <w:t>Signature:</w:t>
            </w:r>
          </w:p>
        </w:tc>
        <w:tc>
          <w:tcPr>
            <w:tcW w:w="5754" w:type="dxa"/>
            <w:tcBorders>
              <w:top w:val="single" w:sz="4" w:space="0" w:color="auto"/>
              <w:bottom w:val="single" w:sz="4" w:space="0" w:color="auto"/>
            </w:tcBorders>
          </w:tcPr>
          <w:p w14:paraId="0F8F00FB" w14:textId="77777777" w:rsidR="0062742C" w:rsidRDefault="0062742C" w:rsidP="005354BA"/>
        </w:tc>
      </w:tr>
      <w:tr w:rsidR="0062742C" w14:paraId="1ED3DED6" w14:textId="77777777" w:rsidTr="00F90301">
        <w:trPr>
          <w:trHeight w:val="576"/>
        </w:trPr>
        <w:tc>
          <w:tcPr>
            <w:tcW w:w="2876" w:type="dxa"/>
            <w:vAlign w:val="bottom"/>
          </w:tcPr>
          <w:p w14:paraId="3EC512DE" w14:textId="439C4ED5" w:rsidR="0062742C" w:rsidRDefault="0062742C" w:rsidP="00F90301">
            <w:pPr>
              <w:jc w:val="right"/>
            </w:pPr>
            <w:r w:rsidRPr="005354BA">
              <w:rPr>
                <w:b/>
                <w:bCs/>
              </w:rPr>
              <w:t>Date:</w:t>
            </w:r>
          </w:p>
        </w:tc>
        <w:tc>
          <w:tcPr>
            <w:tcW w:w="5754" w:type="dxa"/>
            <w:tcBorders>
              <w:top w:val="single" w:sz="4" w:space="0" w:color="auto"/>
              <w:bottom w:val="single" w:sz="4" w:space="0" w:color="auto"/>
            </w:tcBorders>
          </w:tcPr>
          <w:p w14:paraId="094B0A39" w14:textId="77777777" w:rsidR="0062742C" w:rsidRDefault="0062742C" w:rsidP="005354BA"/>
        </w:tc>
      </w:tr>
    </w:tbl>
    <w:p w14:paraId="2CDAE9E4" w14:textId="0692E2FD" w:rsidR="003A01C9" w:rsidRPr="005354BA" w:rsidRDefault="003A01C9" w:rsidP="005354BA"/>
    <w:p w14:paraId="654BA399" w14:textId="77777777" w:rsidR="003A01C9" w:rsidRPr="005354BA" w:rsidRDefault="003A01C9" w:rsidP="005354BA">
      <w:pPr>
        <w:pStyle w:val="Heading1"/>
      </w:pPr>
      <w:bookmarkStart w:id="17" w:name="_Toc218069650"/>
      <w:r w:rsidRPr="005354BA">
        <w:t>Student-Athlete Acknowledgment</w:t>
      </w:r>
      <w:bookmarkEnd w:id="17"/>
    </w:p>
    <w:p w14:paraId="21D00145" w14:textId="77777777" w:rsidR="003A01C9" w:rsidRPr="005354BA" w:rsidRDefault="003A01C9" w:rsidP="005354BA">
      <w:r w:rsidRPr="005354BA">
        <w:t xml:space="preserve">I understand that </w:t>
      </w:r>
      <w:proofErr w:type="gramStart"/>
      <w:r w:rsidRPr="005354BA">
        <w:t>participation</w:t>
      </w:r>
      <w:proofErr w:type="gramEnd"/>
      <w:r w:rsidRPr="005354BA">
        <w:t xml:space="preserve"> in Shreveport Homeschool Sports is a privilege. I agree to represent The Force with integrity, respect, good sportsmanship, and conduct </w:t>
      </w:r>
      <w:proofErr w:type="gramStart"/>
      <w:r w:rsidRPr="005354BA">
        <w:t>consistent</w:t>
      </w:r>
      <w:proofErr w:type="gramEnd"/>
      <w:r w:rsidRPr="005354BA">
        <w:t xml:space="preserve"> with the values and expectations of the organization.</w:t>
      </w:r>
    </w:p>
    <w:p w14:paraId="43CD81FE" w14:textId="2DE04B52" w:rsidR="003A01C9" w:rsidRPr="005354BA" w:rsidRDefault="003A01C9" w:rsidP="005354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5754"/>
      </w:tblGrid>
      <w:tr w:rsidR="00F90301" w14:paraId="1E5FA2B4" w14:textId="77777777" w:rsidTr="004F2442">
        <w:trPr>
          <w:trHeight w:val="576"/>
        </w:trPr>
        <w:tc>
          <w:tcPr>
            <w:tcW w:w="2876" w:type="dxa"/>
            <w:vAlign w:val="bottom"/>
          </w:tcPr>
          <w:p w14:paraId="3B8FAE05" w14:textId="30FFD0D7" w:rsidR="00F90301" w:rsidRDefault="00F90301" w:rsidP="004F2442">
            <w:pPr>
              <w:jc w:val="right"/>
            </w:pPr>
            <w:r w:rsidRPr="005354BA">
              <w:rPr>
                <w:b/>
                <w:bCs/>
              </w:rPr>
              <w:t>Student-Athlete Name:</w:t>
            </w:r>
          </w:p>
        </w:tc>
        <w:tc>
          <w:tcPr>
            <w:tcW w:w="5754" w:type="dxa"/>
            <w:tcBorders>
              <w:bottom w:val="single" w:sz="4" w:space="0" w:color="auto"/>
            </w:tcBorders>
          </w:tcPr>
          <w:p w14:paraId="1213D85A" w14:textId="77777777" w:rsidR="00F90301" w:rsidRDefault="00F90301" w:rsidP="004F2442"/>
        </w:tc>
      </w:tr>
      <w:tr w:rsidR="00F90301" w14:paraId="64EF05A8" w14:textId="77777777" w:rsidTr="004F2442">
        <w:trPr>
          <w:trHeight w:val="576"/>
        </w:trPr>
        <w:tc>
          <w:tcPr>
            <w:tcW w:w="2876" w:type="dxa"/>
            <w:vAlign w:val="bottom"/>
          </w:tcPr>
          <w:p w14:paraId="55F19B19" w14:textId="44C7F4EB" w:rsidR="00F90301" w:rsidRDefault="00F90301" w:rsidP="004F2442">
            <w:pPr>
              <w:jc w:val="right"/>
            </w:pPr>
            <w:r w:rsidRPr="005354BA">
              <w:rPr>
                <w:b/>
                <w:bCs/>
              </w:rPr>
              <w:t>Signature:</w:t>
            </w:r>
          </w:p>
        </w:tc>
        <w:tc>
          <w:tcPr>
            <w:tcW w:w="5754" w:type="dxa"/>
            <w:tcBorders>
              <w:top w:val="single" w:sz="4" w:space="0" w:color="auto"/>
              <w:bottom w:val="single" w:sz="4" w:space="0" w:color="auto"/>
            </w:tcBorders>
          </w:tcPr>
          <w:p w14:paraId="30D7E167" w14:textId="77777777" w:rsidR="00F90301" w:rsidRDefault="00F90301" w:rsidP="004F2442"/>
        </w:tc>
      </w:tr>
      <w:tr w:rsidR="00F90301" w14:paraId="31BF6945" w14:textId="77777777" w:rsidTr="004F2442">
        <w:trPr>
          <w:trHeight w:val="576"/>
        </w:trPr>
        <w:tc>
          <w:tcPr>
            <w:tcW w:w="2876" w:type="dxa"/>
            <w:vAlign w:val="bottom"/>
          </w:tcPr>
          <w:p w14:paraId="40B8E4AF" w14:textId="77777777" w:rsidR="00F90301" w:rsidRDefault="00F90301" w:rsidP="004F2442">
            <w:pPr>
              <w:jc w:val="right"/>
            </w:pPr>
            <w:r w:rsidRPr="005354BA">
              <w:rPr>
                <w:b/>
                <w:bCs/>
              </w:rPr>
              <w:t>Date:</w:t>
            </w:r>
          </w:p>
        </w:tc>
        <w:tc>
          <w:tcPr>
            <w:tcW w:w="5754" w:type="dxa"/>
            <w:tcBorders>
              <w:top w:val="single" w:sz="4" w:space="0" w:color="auto"/>
              <w:bottom w:val="single" w:sz="4" w:space="0" w:color="auto"/>
            </w:tcBorders>
          </w:tcPr>
          <w:p w14:paraId="1029E192" w14:textId="77777777" w:rsidR="00F90301" w:rsidRDefault="00F90301" w:rsidP="004F2442"/>
        </w:tc>
      </w:tr>
    </w:tbl>
    <w:p w14:paraId="6AEC5CB3" w14:textId="0BC9227C" w:rsidR="003B7AC1" w:rsidRPr="005354BA" w:rsidRDefault="003B7AC1" w:rsidP="005354BA"/>
    <w:sectPr w:rsidR="003B7AC1" w:rsidRPr="005354BA" w:rsidSect="005F7B21">
      <w:pgSz w:w="12240" w:h="15840"/>
      <w:pgMar w:top="22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DF3A" w14:textId="77777777" w:rsidR="005D18A2" w:rsidRDefault="005D18A2" w:rsidP="005354BA">
      <w:pPr>
        <w:spacing w:after="0"/>
      </w:pPr>
      <w:r>
        <w:separator/>
      </w:r>
    </w:p>
  </w:endnote>
  <w:endnote w:type="continuationSeparator" w:id="0">
    <w:p w14:paraId="214A708D" w14:textId="77777777" w:rsidR="005D18A2" w:rsidRDefault="005D18A2" w:rsidP="005354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C2D8" w14:textId="7B6429F9" w:rsidR="005354BA" w:rsidRPr="005354BA" w:rsidRDefault="005354BA" w:rsidP="005354BA">
    <w:pPr>
      <w:pStyle w:val="Footer"/>
      <w:jc w:val="right"/>
      <w:rPr>
        <w:sz w:val="16"/>
        <w:szCs w:val="16"/>
      </w:rPr>
    </w:pPr>
    <w:r w:rsidRPr="005354BA">
      <w:rPr>
        <w:sz w:val="16"/>
        <w:szCs w:val="16"/>
      </w:rPr>
      <w:t>Rev 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9A64" w14:textId="77777777" w:rsidR="005D18A2" w:rsidRDefault="005D18A2" w:rsidP="005354BA">
      <w:pPr>
        <w:spacing w:after="0"/>
      </w:pPr>
      <w:r>
        <w:separator/>
      </w:r>
    </w:p>
  </w:footnote>
  <w:footnote w:type="continuationSeparator" w:id="0">
    <w:p w14:paraId="4F07E822" w14:textId="77777777" w:rsidR="005D18A2" w:rsidRDefault="005D18A2" w:rsidP="005354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E66D" w14:textId="575609D0" w:rsidR="005F7B21" w:rsidRDefault="005F7B21">
    <w:pPr>
      <w:pStyle w:val="Header"/>
    </w:pPr>
    <w:r>
      <w:rPr>
        <w:noProof/>
      </w:rPr>
      <w:drawing>
        <wp:anchor distT="0" distB="0" distL="114300" distR="114300" simplePos="0" relativeHeight="251658240" behindDoc="1" locked="0" layoutInCell="1" allowOverlap="1" wp14:anchorId="1AC34575" wp14:editId="47A3C29B">
          <wp:simplePos x="0" y="0"/>
          <wp:positionH relativeFrom="column">
            <wp:posOffset>4895850</wp:posOffset>
          </wp:positionH>
          <wp:positionV relativeFrom="paragraph">
            <wp:posOffset>-200025</wp:posOffset>
          </wp:positionV>
          <wp:extent cx="1276350" cy="893445"/>
          <wp:effectExtent l="0" t="0" r="0" b="1905"/>
          <wp:wrapNone/>
          <wp:docPr id="72931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70264" name="Picture 1622770264"/>
                  <pic:cNvPicPr/>
                </pic:nvPicPr>
                <pic:blipFill>
                  <a:blip r:embed="rId1"/>
                  <a:stretch>
                    <a:fillRect/>
                  </a:stretch>
                </pic:blipFill>
                <pic:spPr>
                  <a:xfrm>
                    <a:off x="0" y="0"/>
                    <a:ext cx="1276350" cy="893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2C239A"/>
    <w:multiLevelType w:val="multilevel"/>
    <w:tmpl w:val="1DEE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3F047E"/>
    <w:multiLevelType w:val="multilevel"/>
    <w:tmpl w:val="286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355172"/>
    <w:multiLevelType w:val="multilevel"/>
    <w:tmpl w:val="6D7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C4B8A"/>
    <w:multiLevelType w:val="multilevel"/>
    <w:tmpl w:val="5AB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70ED6"/>
    <w:multiLevelType w:val="multilevel"/>
    <w:tmpl w:val="A684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5D087F"/>
    <w:multiLevelType w:val="multilevel"/>
    <w:tmpl w:val="654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7F6A6B"/>
    <w:multiLevelType w:val="multilevel"/>
    <w:tmpl w:val="B662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EE752D"/>
    <w:multiLevelType w:val="multilevel"/>
    <w:tmpl w:val="0F76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5670B"/>
    <w:multiLevelType w:val="multilevel"/>
    <w:tmpl w:val="BE2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917EB"/>
    <w:multiLevelType w:val="multilevel"/>
    <w:tmpl w:val="7AD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BC6897"/>
    <w:multiLevelType w:val="multilevel"/>
    <w:tmpl w:val="7EA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B4B83"/>
    <w:multiLevelType w:val="multilevel"/>
    <w:tmpl w:val="2F6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3B194A"/>
    <w:multiLevelType w:val="multilevel"/>
    <w:tmpl w:val="A260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77495"/>
    <w:multiLevelType w:val="multilevel"/>
    <w:tmpl w:val="9858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884007"/>
    <w:multiLevelType w:val="hybridMultilevel"/>
    <w:tmpl w:val="3474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362C5"/>
    <w:multiLevelType w:val="multilevel"/>
    <w:tmpl w:val="F6E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34215"/>
    <w:multiLevelType w:val="multilevel"/>
    <w:tmpl w:val="C402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03167F"/>
    <w:multiLevelType w:val="multilevel"/>
    <w:tmpl w:val="8B7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B02208"/>
    <w:multiLevelType w:val="multilevel"/>
    <w:tmpl w:val="9E08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412CD1"/>
    <w:multiLevelType w:val="multilevel"/>
    <w:tmpl w:val="27C6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528344">
    <w:abstractNumId w:val="8"/>
  </w:num>
  <w:num w:numId="2" w16cid:durableId="1459831655">
    <w:abstractNumId w:val="6"/>
  </w:num>
  <w:num w:numId="3" w16cid:durableId="47412725">
    <w:abstractNumId w:val="5"/>
  </w:num>
  <w:num w:numId="4" w16cid:durableId="203831447">
    <w:abstractNumId w:val="4"/>
  </w:num>
  <w:num w:numId="5" w16cid:durableId="1129205398">
    <w:abstractNumId w:val="7"/>
  </w:num>
  <w:num w:numId="6" w16cid:durableId="858153921">
    <w:abstractNumId w:val="3"/>
  </w:num>
  <w:num w:numId="7" w16cid:durableId="1643074886">
    <w:abstractNumId w:val="2"/>
  </w:num>
  <w:num w:numId="8" w16cid:durableId="886113797">
    <w:abstractNumId w:val="1"/>
  </w:num>
  <w:num w:numId="9" w16cid:durableId="189226216">
    <w:abstractNumId w:val="0"/>
  </w:num>
  <w:num w:numId="10" w16cid:durableId="1472677724">
    <w:abstractNumId w:val="19"/>
  </w:num>
  <w:num w:numId="11" w16cid:durableId="564074630">
    <w:abstractNumId w:val="24"/>
  </w:num>
  <w:num w:numId="12" w16cid:durableId="1718355032">
    <w:abstractNumId w:val="11"/>
  </w:num>
  <w:num w:numId="13" w16cid:durableId="94596600">
    <w:abstractNumId w:val="21"/>
  </w:num>
  <w:num w:numId="14" w16cid:durableId="1422870380">
    <w:abstractNumId w:val="25"/>
  </w:num>
  <w:num w:numId="15" w16cid:durableId="1442794792">
    <w:abstractNumId w:val="18"/>
  </w:num>
  <w:num w:numId="16" w16cid:durableId="1755007068">
    <w:abstractNumId w:val="13"/>
  </w:num>
  <w:num w:numId="17" w16cid:durableId="1252809560">
    <w:abstractNumId w:val="16"/>
  </w:num>
  <w:num w:numId="18" w16cid:durableId="261186063">
    <w:abstractNumId w:val="28"/>
  </w:num>
  <w:num w:numId="19" w16cid:durableId="2031175627">
    <w:abstractNumId w:val="12"/>
  </w:num>
  <w:num w:numId="20" w16cid:durableId="746805614">
    <w:abstractNumId w:val="26"/>
  </w:num>
  <w:num w:numId="21" w16cid:durableId="1626307675">
    <w:abstractNumId w:val="9"/>
  </w:num>
  <w:num w:numId="22" w16cid:durableId="325985510">
    <w:abstractNumId w:val="27"/>
  </w:num>
  <w:num w:numId="23" w16cid:durableId="1808165132">
    <w:abstractNumId w:val="20"/>
  </w:num>
  <w:num w:numId="24" w16cid:durableId="316690605">
    <w:abstractNumId w:val="15"/>
  </w:num>
  <w:num w:numId="25" w16cid:durableId="416482750">
    <w:abstractNumId w:val="17"/>
  </w:num>
  <w:num w:numId="26" w16cid:durableId="1685936622">
    <w:abstractNumId w:val="10"/>
  </w:num>
  <w:num w:numId="27" w16cid:durableId="1551766998">
    <w:abstractNumId w:val="14"/>
  </w:num>
  <w:num w:numId="28" w16cid:durableId="337198796">
    <w:abstractNumId w:val="22"/>
  </w:num>
  <w:num w:numId="29" w16cid:durableId="105195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A19"/>
    <w:rsid w:val="00142DDC"/>
    <w:rsid w:val="0015074B"/>
    <w:rsid w:val="001D69F3"/>
    <w:rsid w:val="0029639D"/>
    <w:rsid w:val="00326F90"/>
    <w:rsid w:val="0036450B"/>
    <w:rsid w:val="003A01C9"/>
    <w:rsid w:val="003B7AC1"/>
    <w:rsid w:val="004257CB"/>
    <w:rsid w:val="005354BA"/>
    <w:rsid w:val="005D18A2"/>
    <w:rsid w:val="005F7B21"/>
    <w:rsid w:val="0062742C"/>
    <w:rsid w:val="006D16B3"/>
    <w:rsid w:val="009A4E68"/>
    <w:rsid w:val="00A107F3"/>
    <w:rsid w:val="00AA1D8D"/>
    <w:rsid w:val="00AB2D50"/>
    <w:rsid w:val="00B2699B"/>
    <w:rsid w:val="00B47730"/>
    <w:rsid w:val="00CB0664"/>
    <w:rsid w:val="00ED2E7A"/>
    <w:rsid w:val="00F903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C30CD"/>
  <w14:defaultImageDpi w14:val="300"/>
  <w15:docId w15:val="{BF38BCFE-D9E5-4F96-801B-C8D5C556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01"/>
    <w:pPr>
      <w:spacing w:after="120" w:line="240" w:lineRule="auto"/>
    </w:pPr>
    <w:rPr>
      <w:rFonts w:ascii="Avenir Next LT Pro" w:hAnsi="Avenir Next LT Pro"/>
    </w:rPr>
  </w:style>
  <w:style w:type="paragraph" w:styleId="Heading1">
    <w:name w:val="heading 1"/>
    <w:basedOn w:val="Normal"/>
    <w:next w:val="Normal"/>
    <w:link w:val="Heading1Char"/>
    <w:autoRedefine/>
    <w:uiPriority w:val="9"/>
    <w:qFormat/>
    <w:rsid w:val="005F7B21"/>
    <w:pPr>
      <w:keepNext/>
      <w:keepLines/>
      <w:spacing w:before="20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autoRedefine/>
    <w:uiPriority w:val="9"/>
    <w:unhideWhenUsed/>
    <w:qFormat/>
    <w:rsid w:val="005F7B21"/>
    <w:pPr>
      <w:keepNext/>
      <w:keepLines/>
      <w:spacing w:before="120"/>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F7B21"/>
    <w:rPr>
      <w:rFonts w:asciiTheme="majorHAnsi" w:eastAsiaTheme="majorEastAsia" w:hAnsiTheme="majorHAnsi" w:cstheme="majorBidi"/>
      <w:b/>
      <w:bCs/>
      <w:color w:val="C00000"/>
      <w:sz w:val="28"/>
      <w:szCs w:val="28"/>
    </w:rPr>
  </w:style>
  <w:style w:type="character" w:customStyle="1" w:styleId="Heading2Char">
    <w:name w:val="Heading 2 Char"/>
    <w:basedOn w:val="DefaultParagraphFont"/>
    <w:link w:val="Heading2"/>
    <w:uiPriority w:val="9"/>
    <w:rsid w:val="005F7B21"/>
    <w:rPr>
      <w:rFonts w:asciiTheme="majorHAnsi" w:eastAsiaTheme="majorEastAsia" w:hAnsiTheme="majorHAnsi" w:cstheme="majorBidi"/>
      <w:b/>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F7B21"/>
    <w:pPr>
      <w:pBdr>
        <w:bottom w:val="single" w:sz="8" w:space="4" w:color="4F81BD" w:themeColor="accent1"/>
      </w:pBdr>
      <w:spacing w:after="200"/>
      <w:contextualSpacing/>
    </w:pPr>
    <w:rPr>
      <w:rFonts w:asciiTheme="majorHAnsi" w:eastAsiaTheme="majorEastAsia" w:hAnsiTheme="majorHAnsi" w:cstheme="majorBidi"/>
      <w:color w:val="0D0D0D" w:themeColor="text1" w:themeTint="F2"/>
      <w:spacing w:val="5"/>
      <w:kern w:val="28"/>
      <w:sz w:val="52"/>
      <w:szCs w:val="52"/>
    </w:rPr>
  </w:style>
  <w:style w:type="character" w:customStyle="1" w:styleId="TitleChar">
    <w:name w:val="Title Char"/>
    <w:basedOn w:val="DefaultParagraphFont"/>
    <w:link w:val="Title"/>
    <w:uiPriority w:val="10"/>
    <w:rsid w:val="005F7B21"/>
    <w:rPr>
      <w:rFonts w:asciiTheme="majorHAnsi" w:eastAsiaTheme="majorEastAsia" w:hAnsiTheme="majorHAnsi" w:cstheme="majorBidi"/>
      <w:color w:val="0D0D0D" w:themeColor="text1" w:themeTint="F2"/>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5354BA"/>
    <w:rPr>
      <w:b/>
      <w:bCs/>
      <w:i/>
      <w:iCs/>
      <w:color w:val="EE0000"/>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A107F3"/>
    <w:pPr>
      <w:spacing w:after="100"/>
    </w:pPr>
  </w:style>
  <w:style w:type="paragraph" w:styleId="TOC2">
    <w:name w:val="toc 2"/>
    <w:basedOn w:val="Normal"/>
    <w:next w:val="Normal"/>
    <w:autoRedefine/>
    <w:uiPriority w:val="39"/>
    <w:unhideWhenUsed/>
    <w:rsid w:val="00A107F3"/>
    <w:pPr>
      <w:spacing w:after="100"/>
      <w:ind w:left="220"/>
    </w:pPr>
  </w:style>
  <w:style w:type="character" w:styleId="Hyperlink">
    <w:name w:val="Hyperlink"/>
    <w:basedOn w:val="DefaultParagraphFont"/>
    <w:uiPriority w:val="99"/>
    <w:unhideWhenUsed/>
    <w:rsid w:val="00A10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2803</Words>
  <Characters>15531</Characters>
  <Application>Microsoft Office Word</Application>
  <DocSecurity>0</DocSecurity>
  <Lines>277</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Eric Wilkes</cp:lastModifiedBy>
  <cp:revision>9</cp:revision>
  <dcterms:created xsi:type="dcterms:W3CDTF">2013-12-23T23:15:00Z</dcterms:created>
  <dcterms:modified xsi:type="dcterms:W3CDTF">2025-12-31T16:36:00Z</dcterms:modified>
  <cp:category/>
</cp:coreProperties>
</file>